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b77c" w14:textId="4aab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2016 года № 72 "О районном бюджете Карасуского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 мая 2017 года № 106. Зарегистрировано Департаментом юстиции Костанайской области 5 мая 2017 года № 7029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2017-2019 годы" (зарегистрировано в Реестре государственной регистрации нормативных правовых актов за № 6788, опубликовано 11 января 2017 года в газете "Қарасу өңірі")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Карасуского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3615245,0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1108345,0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8670,0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2487230,0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3791570,0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12462,0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27228,0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14766,0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-188787,0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188787,0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10,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на приобретение и монтаж оборудования системы электронной очереди в центрах занятости населения;";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Сергеева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Е. Биркель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6"/>
        <w:gridCol w:w="1059"/>
        <w:gridCol w:w="529"/>
        <w:gridCol w:w="531"/>
        <w:gridCol w:w="5791"/>
        <w:gridCol w:w="28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2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сҰл и сельских округов на 2017-2019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83"/>
        <w:gridCol w:w="930"/>
        <w:gridCol w:w="930"/>
        <w:gridCol w:w="2581"/>
        <w:gridCol w:w="2273"/>
        <w:gridCol w:w="2274"/>
        <w:gridCol w:w="22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72</w:t>
            </w:r>
          </w:p>
        </w:tc>
      </w:tr>
    </w:tbl>
    <w:bookmarkStart w:name="z3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 и сельских округов Карасуского района на 2017-2019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458"/>
        <w:gridCol w:w="1114"/>
        <w:gridCol w:w="1114"/>
        <w:gridCol w:w="1651"/>
        <w:gridCol w:w="2392"/>
        <w:gridCol w:w="2393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