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2ebf" w14:textId="4952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Амангельды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сентября 2017 года № 143. Зарегистрировано Департаментом юстиции Костанайской области 2 октября 2017 года № 7230. Утратило силу решением маслихата Карасуского района Костанайской области от 31 мая 2019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Амангельды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Амангельды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Белорусского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номером 4720, опубликовано 28 мая 2014 года в газете "Қарасу өңірі").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Амангельды Карасуского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Голунова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Амангельды Карасуского района Костанайской области для участия в сходах местного сообщества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2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  <w:bookmarkEnd w:id="13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Амангельды Карасуского района Костанайской области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Амангельды Карасуского района Костанайской области (далее – село Амангельды)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Амангельды.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Амангельды (далее - раздельный сход) на территории созывается и проводится с целью избрания представителей для участия в сходе местного сообщества.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Амангельды.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Амангельды, организуется акимом села Амангельды.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Амангельды,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Амангельды или уполномоченным им лицом.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Амангельды или уполномоченное им лицо.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Амангельды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Амангельды.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