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e38f" w14:textId="319e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сентября 2017 года № 172. Зарегистрировано Департаментом юстиции Костанайской области 16 октября 2017 года № 7250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2017 года № 172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3954"/>
        <w:gridCol w:w="2467"/>
        <w:gridCol w:w="3218"/>
        <w:gridCol w:w="1169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"Убаганский"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"Железнодорожное - АМФ"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"Караман - К"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