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16a3" w14:textId="8fa1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2016 года № 72 "О районном бюджете Карасуского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30 октября 2017 года № 152. Зарегистрировано Департаментом юстиции Костанайской области 15 ноября 2017 года № 7306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2017-2019 годы" (зарегистрировано в Реестре государственной регистрации нормативных правовых актов за № 6788, опубликовано 11 января 2017 года в газете "Қарасу өңірі")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3584707,4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1067047,0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10413,0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8 540,0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2498707,4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3761032,4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12397,5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27163,5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14766,0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-188722,5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188722,5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строительство общеобразовательной средней школы с государственным языком обучения на 320 мест в селе Карасу Карасуского района Костанайской области;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средний ремонт водопропускной трубы на 13 километре автомобильной дороги КР-КК-21 (подъезд к селу Жамбыл);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средний ремонт водопропускной трубы на 14 километре автомобильной дороги КР-КК-21 (подъезд к селу Жамбыл).";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Шевченко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2017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3584707,4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2498707,4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2498707,4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2130917,9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1850323,2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1806188,7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1747052,3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-188722,5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2017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26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3468268,8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3468268,8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2169856,8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1927841,8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30октября 2017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46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2017-2019 годы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203623,5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203623,5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203623,5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203623,5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 программ 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Белорусского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9879,3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2017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72</w:t>
            </w:r>
          </w:p>
        </w:tc>
      </w:tr>
    </w:tbl>
    <w:bookmarkStart w:name="z53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 и сельских округов Карасуского района на 2017-2019 годы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1693"/>
        <w:gridCol w:w="2270"/>
        <w:gridCol w:w="2271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Белорусского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