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950b" w14:textId="2f09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23 декабря 2015 года № 358 "Об утверждении Положения о государственном учреждении "Аппарат Костанайского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24 февраля 2017 года № 111. Зарегистрировано Департаментом юстиции Костанайской области 3 марта 2017 года № 6867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Костанайского районного маслихата" (зарегистрировано в Реестре государственной регистрации нормативных правовых актов за № 6156, опубликовано 4 февраля 2016 года в газете "Арна").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Кириченко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