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3d77" w14:textId="eee3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Костанайского района от 15 апреля 2016 года № 1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Костанайского района Костанайской области от 28 февраля 2017 года № 1. Зарегистрировано Департаментом юстиции Костанайской области 15 марта 2017 года № 6911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исполняющий обязанности акима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Костанайского района от 15 апреля 2016 года № 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за номером № 6293, опубликовано 21 апреля 2016 года в газете "Арна").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Сокитбаев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