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7a57" w14:textId="5267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 марта 2017 года № 108. Зарегистрировано Департаментом юстиции Костанайской области 17 марта 2017 года № 6922.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Костанайского района Костанайской области от 20.11.2017 </w:t>
      </w:r>
      <w:r>
        <w:rPr>
          <w:rFonts w:ascii="Times New Roman"/>
          <w:b w:val="false"/>
          <w:i w:val="false"/>
          <w:color w:val="ff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Костанайского района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- в редакции постановления акимата Костанайского района Костанайской области от 20.11.2017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Костанайского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Сокитбаев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2017 года № 108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Костанайского района на 2017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Костанайского района Костанайской области от 20.11.2017 </w:t>
      </w:r>
      <w:r>
        <w:rPr>
          <w:rFonts w:ascii="Times New Roman"/>
          <w:b w:val="false"/>
          <w:i w:val="false"/>
          <w:color w:val="ff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мини-центры, организованные на базе организаций среднего образования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–центр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–центр с неполным днем пребывания при школе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"Александровская средняя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"Александровская средняя школа" отдела образования акимата Костанайского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"Алтынсаринская средняя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Борис-Романовка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"Борис-Романовская средняя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"Владимировская средняя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Глазуновка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"Глазуновская средняя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"Жамбылская средняя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Ждановка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"Ждановская средняя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"Заречная школа-лицей"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"Заречная средняя школа с государственным языком обучения" государственного учреждения "Отдел образования" акимата Костанайского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 дала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"Средняя школа имени Кадыра Каримова"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"Майкольская средняя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"Мичуринская средняя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"Московская средняя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Надеждинка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"Надеждинская средняя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"Озерная средняя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Половниковка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"Половниковская средняя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"Садовая средняя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Садчиковка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"Садчиковская средняя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Семеновка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"Семеновская средняя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Ульяновское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"Ульяновская средняя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Шишкинское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"Шишкинская средняя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Шеминовское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"Шеминовская средняя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"Затобольская средняя школа №1"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"Затобольская средняя школа №2"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"Затобольская школа-гимназия"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"Затобольская школа-гимназия имени Нуржана Наушабаева" (с пришкольным интернатом)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"Абайская основная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"Балыктинская основная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Белозерка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"Белозерская основная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"Воскресеновская основная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Давыденовка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"Давыденовская основная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Жуковка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"Жуковская основная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"Константиновская основная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Молокановка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"Молокановская основная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Нечаевка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"Нечаевская основная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"Озерная основная школа" отдела образования акимата Костанайского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"Озерная основная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Рыспай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"Рыспайская основная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"Сергеевская основная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Сормовка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"Сормовская основная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"Васильевская начальная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Арман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"Красно-Передовикская начальная школа" отдела образования акимата Костанайского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"Кировская начальная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Шоккарагай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"Ленинская начальная школа" отдела образования акимата Костанайского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"Новоселовская начальная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"Рыбинская начальная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Рязановка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"Рязановская начальная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Осиновка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"Осиновская начальная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"Талапкерская начальная школа"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"Алтын-бесік"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"Алтын-бесік"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"Балбөбек" государственного учреждения "Отдел образования" акимата Костанайского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"Балбөбек" государственного учреждения "Отдел образования"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"Гульдер" государственного учреждения "Отдел образования"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"Петушок" отдела образования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"Шапағат" Государственного учреждения "Отдел образования"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"Шапағат" Государственного учреждения "Отдел образования" акимата Костанайского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"Жанерке 2009"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7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–центр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Ясельные группы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"Александровская средняя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"Александровская средняя школа" отдела образования акимата Костанайского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"Алтынсаринская средняя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Борис-Романовка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"Борис-Романовская средняя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"Владимировская средняя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Глазуновка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"Глазуновская средняя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"Жамбылская средняя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Ждановка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"Ждановская средняя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"Заречная школа-лицей"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"Заречная средняя школа с государственным языком обучения" государственного учреждения "Отдел образования" акимата Костанайского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 дала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"Средняя школа имени Кадыра Каримова"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"Майкольская средняя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"Мичуринская средняя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"Московская средняя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Надеждинка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"Надеждинская средняя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"Озерная средняя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Половниковка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"Половниковская средняя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"Садовая средняя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Садчиковка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"Садчиковская средняя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Семеновка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"Семеновская средняя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Ульяновское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"Ульяновская средняя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Шишкинское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"Шишкинская средняя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Шеминовское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"Шеминовская средняя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"Затобольская средняя школа №1"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"Затобольская средняя школа №2"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"Затобольская школа-гимназия"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"Затобольская школа-гимназия имени Нуржана Наушабаева" (с пришкольным интернатом)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"Абайская основная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"Балыктинская основная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Белозерка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"Белозерская основная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"Воскресеновская основная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Давыденовка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"Давыденовская основная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Жуковка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"Жуковская основная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"Константиновская основная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Молокановка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"Молокановская основная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Нечаевка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"Нечаевская основная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"Озерная основная школа" отдела образования акимата Костанайского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"Озерная основная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Рыспай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"Рыспайская основная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"Сергеевская основная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Сормовка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"Сормовская основная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"Васильевская начальная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Арман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"Красно-Передовикская начальная школа" отдела образования акимата Костанайского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"Кировская начальная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Шоккарагай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"Ленинская начальная школа" отдела образования акимата Костанайского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"Новоселовская начальная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"Рыбинская начальная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Рязановка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"Рязановская начальная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Осиновка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"Осиновская начальная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"Талапкерская начальная школа"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"Алтын-бесік"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"Алтын-бесік"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"Балбөбек" государственного учреждения "Отдел образования" акимата Костанайского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"Балбөбек" государственного учреждения "Отдел образования"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"Гульдер" государственного учреждения "Отдел образования"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"Петушок" отдела образования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"Шапағат" Государственного учреждения "Отдел образования"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"Шапағат" Государственного учреждения "Отдел образования" акимата Костанайского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"Жанерке 2009"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