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75e6" w14:textId="9d1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21 февраля 2017 года № 101. Зарегистрировано Департаментом юстиции Костанайской области 27 марта 2017 года № 6935. Утратило силу решением маслихата Костанайского района Костанайской области от 15 марта 2018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июня 2016 года № 32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(зарегистрировано в Реестре государственной регистрации нормативных правовых актов за № 6525, опубликовано 7 июля 2016 года в газете "Арна").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101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Костанайского районного маслихата"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организационно-правового обеспечения государственного учреждения "Аппарат Костанайского районного маслихата" (далее - отдел организационно-правового обеспечения).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организационно-правового обеспечения. Секретарь Комиссии не принимает участие в голосовании.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организационно-правового обеспечения. Второй экземпляр находится у непосредственного руководителя служащего корпуса "Б".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организационно-правового обеспечения формирует график проведения оценки по согласованию с председателем Комиссии.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организационно-правового обеспечения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определяется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исполнительской дисциплины служат документально подтвержденные сведения от отдела организационно-правового обеспечения и непосредственного руководителя служащего корпуса "Б".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организационно-правового обеспечения и непосредственного руководителя служащего корпуса "Б".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организационно-правового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отдела организационно-правового обеспечения и непосредственным руководителем служащего корпуса "Б" в произвольной форме составляется акт об отказе от ознакомления.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организационно-правового обеспечения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организационно-правового обеспечения не позднее пяти рабочих дней до заседания Комиссии по следующей формуле: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присваиваются 2 балла,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"удовлетворительно" (от 80 до 105 баллов) - 3 балла,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"эффективно" (от 106 до 130 (включительно) баллов) - 4 балла,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Отдел организационно-правового обеспечения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организационно-правового обеспечения предоставляет на заседание Комиссии следующие документы: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организационно-правового обеспечения в произвольной форме составляется акт об отказе от ознакомления.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организационно-правового обеспечения.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 год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63"/>
        <w:gridCol w:w="6437"/>
      </w:tblGrid>
      <w:tr>
        <w:trPr>
          <w:trHeight w:val="30" w:hRule="atLeast"/>
        </w:trPr>
        <w:tc>
          <w:tcPr>
            <w:tcW w:w="58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18"/>
        </w:tc>
        <w:tc>
          <w:tcPr>
            <w:tcW w:w="6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0"/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102"/>
        <w:gridCol w:w="1867"/>
        <w:gridCol w:w="1867"/>
        <w:gridCol w:w="1790"/>
        <w:gridCol w:w="1867"/>
        <w:gridCol w:w="1555"/>
        <w:gridCol w:w="377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деятель-ности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дисциплины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956"/>
              <w:gridCol w:w="6344"/>
            </w:tblGrid>
            <w:tr>
              <w:trPr>
                <w:trHeight w:val="30" w:hRule="atLeast"/>
              </w:trPr>
              <w:tc>
                <w:tcPr>
                  <w:tcW w:w="59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1" w:id="1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</w:t>
                  </w:r>
                </w:p>
                <w:bookmarkEnd w:id="133"/>
              </w:tc>
              <w:tc>
                <w:tcPr>
                  <w:tcW w:w="63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5" w:id="13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</w:t>
                  </w:r>
                </w:p>
                <w:bookmarkEnd w:id="134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_______________________________год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40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956"/>
              <w:gridCol w:w="6344"/>
            </w:tblGrid>
            <w:tr>
              <w:trPr>
                <w:trHeight w:val="30" w:hRule="atLeast"/>
              </w:trPr>
              <w:tc>
                <w:tcPr>
                  <w:tcW w:w="59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5" w:id="1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Служащий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</w:t>
                  </w:r>
                </w:p>
                <w:bookmarkEnd w:id="150"/>
              </w:tc>
              <w:tc>
                <w:tcPr>
                  <w:tcW w:w="63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9" w:id="1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Непосредственный руководитель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инициалы)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____________________________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подпись _________________________</w:t>
                  </w:r>
                </w:p>
                <w:bookmarkEnd w:id="151"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2"/>
    <w:bookmarkStart w:name="z18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5"/>
    <w:bookmarkStart w:name="z18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56"/>
    <w:bookmarkStart w:name="z18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bookmarkEnd w:id="157"/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bookmarkEnd w:id="158"/>
    <w:bookmarkStart w:name="z19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0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4"/>
    <w:bookmarkStart w:name="z1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5"/>
    <w:bookmarkStart w:name="z1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 ________________________________ дата: __________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