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f09c" w14:textId="864f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2016 года № 87 "О районном бюджете Костанайского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5 мая 2017 года № 133. Зарегистрировано Департаментом юстиции Костанайской области 23 мая 2017 года № 7059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87 "О районном бюджете Костанайского района на 2017-2019 годы" (зарегистрировано в Реестре государственной регистрации нормативных правовых актов за № 6790, опубликовано 18 января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Костанайского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- 7301035,4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- 3455638,0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- 7600,0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- 118436,0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- 3719361,4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- 8519189,0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-8236,3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- 91901,0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- 100137,3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-1209917,3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- 1209917,3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Учесть, что в бюджете района на 2017 год предусмотрено поступление целевых трансфертов на развитие на проектирование и (или) строительство, реконструкцию жилья коммунального жилищного фонда в сумме 348713,8 тысячи тенге, в том числе из Национального фонда Республики Казахстан в сумме 274960,0 тысяч тенге, за счет средств из областного бюджета в сумме 73753,8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"28. Учесть, что в бюджете района на 2017 год предусмотрено поступление целевых трансфертов на развитие из областного бюджета на водоснабжение села Надеждинка Костанайского района в сумме 7800,0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пунктами 30-10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"30-10. Учесть, что в бюджете района на 2017 год предусмотрено поступление целевых текущих трансфертов из областного бюджета на приобретение и монтаж оборудования системы электронной очереди в центрах занятости населения в сумме 3358,0 тысяч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30-11. Учесть, что в бюджете района на 2017 год предусмотрено поступление сумм за счет кредитов из областного бюджета за счет внутренних займов в сумме 824880,0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30-12. Учесть, что в бюджете района на 2017 год предусмотрено поступление целевых трансфертов на развитие, на проектирование, развитие, обустройство и (или) приобретение инженерно-коммуникационной инфраструктуры из Национального фонда Республики Казахстан в сумме 140454,0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финансов" акимата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Костанайского района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З. Кенжегарина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"5" мая 2017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7301035,4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3455638,0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3719361,4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3719361,4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8519189,0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461693,9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277672,9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3233182,0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1960687,4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1505261,5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1501033,5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1187810,3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313223,2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382798,9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372674,9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357243,9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8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156295,0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645852,0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298018,0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799"/>
        <w:gridCol w:w="4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100137,3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259"/>
        <w:gridCol w:w="259"/>
        <w:gridCol w:w="259"/>
        <w:gridCol w:w="4745"/>
        <w:gridCol w:w="6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6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-1209917,3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2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3"/>
        <w:gridCol w:w="4879"/>
        <w:gridCol w:w="3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7229638,2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1204820,0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3705969,2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3705969,2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"/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7453979,2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3421226,0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1458037,2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1142598,2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1142598,2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499300,4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643297,8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19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569413,0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492742,0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4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5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996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74"/>
        <w:gridCol w:w="274"/>
        <w:gridCol w:w="274"/>
        <w:gridCol w:w="5010"/>
        <w:gridCol w:w="6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6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-198171,0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51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2017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  <w:bookmarkEnd w:id="13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  <w:bookmarkEnd w:id="136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  <w:bookmarkEnd w:id="14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  <w:bookmarkEnd w:id="14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  <w:bookmarkEnd w:id="14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  <w:bookmarkEnd w:id="151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  <w:bookmarkEnd w:id="15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  <w:bookmarkEnd w:id="16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  <w:bookmarkEnd w:id="16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  <w:bookmarkEnd w:id="169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  <w:bookmarkEnd w:id="17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  <w:bookmarkEnd w:id="178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  <w:bookmarkEnd w:id="18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  <w:bookmarkEnd w:id="18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  <w:bookmarkEnd w:id="19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  <w:bookmarkEnd w:id="194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  <w:bookmarkEnd w:id="197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  <w:bookmarkEnd w:id="200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  <w:bookmarkEnd w:id="203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87</w:t>
            </w:r>
          </w:p>
        </w:tc>
      </w:tr>
    </w:tbl>
    <w:bookmarkStart w:name="z78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2017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849"/>
        <w:gridCol w:w="1791"/>
        <w:gridCol w:w="1791"/>
        <w:gridCol w:w="3113"/>
        <w:gridCol w:w="3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Борис-Романовка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Владимировского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Воскресеновка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Жамбылского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Заречного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58787,0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Московского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Майкольского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Мичуринского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Октябрьского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Половниковского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Садчиковского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