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71140" w14:textId="6b711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Костанайского района от 12 марта 2014 года № 1 "Об образовании избирательных участков в Костанайском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Костанайского района Костанайской области от 16 мая 2017 года № 2. Зарегистрировано Департаментом юстиции Костанайской области 15 июня 2017 года № 7107. Утратило силу решением акима Костанайского района Костанайской области от 13 марта 2020 года № 1</w:t>
      </w:r>
    </w:p>
    <w:p>
      <w:pPr>
        <w:spacing w:after="0"/>
        <w:ind w:left="0"/>
        <w:jc w:val="both"/>
      </w:pPr>
      <w:bookmarkStart w:name="z4" w:id="0"/>
      <w:r>
        <w:rPr>
          <w:rFonts w:ascii="Times New Roman"/>
          <w:b w:val="false"/>
          <w:i w:val="false"/>
          <w:color w:val="ff0000"/>
          <w:sz w:val="28"/>
        </w:rPr>
        <w:t xml:space="preserve">
      Сноска. Утратило силу решением акима Костанайского района Костанайской области от 13.03.2020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Закона Республики Казахстан от 28 сентября 1995 года "О выборах в Республике Казахстан" </w:t>
      </w:r>
      <w:r>
        <w:rPr>
          <w:rFonts w:ascii="Times New Roman"/>
          <w:b/>
          <w:i w:val="false"/>
          <w:color w:val="000000"/>
          <w:sz w:val="28"/>
        </w:rPr>
        <w:t>РЕШИЛ:</w:t>
      </w:r>
    </w:p>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Костанайского района от 12 марта 2014 года № 1 "Об образовании избирательных участков в Костанайском районе" (зарегистрировано в Реестре государственной регистрации нормативных правовых актов за № 4525, опубликовано 28 марта 2014 года в газете "Арна") следующие изменения: </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указанному решению:</w:t>
      </w:r>
    </w:p>
    <w:bookmarkEnd w:id="2"/>
    <w:bookmarkStart w:name="z7" w:id="3"/>
    <w:p>
      <w:pPr>
        <w:spacing w:after="0"/>
        <w:ind w:left="0"/>
        <w:jc w:val="both"/>
      </w:pPr>
      <w:r>
        <w:rPr>
          <w:rFonts w:ascii="Times New Roman"/>
          <w:b w:val="false"/>
          <w:i w:val="false"/>
          <w:color w:val="000000"/>
          <w:sz w:val="28"/>
        </w:rPr>
        <w:t xml:space="preserve">
      избирательный участок № 560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3"/>
    <w:bookmarkStart w:name="z8" w:id="4"/>
    <w:p>
      <w:pPr>
        <w:spacing w:after="0"/>
        <w:ind w:left="0"/>
        <w:jc w:val="both"/>
      </w:pPr>
      <w:r>
        <w:rPr>
          <w:rFonts w:ascii="Times New Roman"/>
          <w:b w:val="false"/>
          <w:i w:val="false"/>
          <w:color w:val="000000"/>
          <w:sz w:val="28"/>
        </w:rPr>
        <w:t>
      по всему тексту улицу Калинина изменить на улицу Тәуелсіздік.</w:t>
      </w:r>
    </w:p>
    <w:bookmarkEnd w:id="4"/>
    <w:bookmarkStart w:name="z9" w:id="5"/>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государственного учреждения "Аппарат акима Костанайского района".</w:t>
      </w:r>
    </w:p>
    <w:bookmarkEnd w:id="5"/>
    <w:bookmarkStart w:name="z10" w:id="6"/>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"СОГЛАСОВАНО"</w:t>
      </w:r>
    </w:p>
    <w:bookmarkEnd w:id="7"/>
    <w:bookmarkStart w:name="z13" w:id="8"/>
    <w:p>
      <w:pPr>
        <w:spacing w:after="0"/>
        <w:ind w:left="0"/>
        <w:jc w:val="both"/>
      </w:pPr>
      <w:r>
        <w:rPr>
          <w:rFonts w:ascii="Times New Roman"/>
          <w:b w:val="false"/>
          <w:i w:val="false"/>
          <w:color w:val="000000"/>
          <w:sz w:val="28"/>
        </w:rPr>
        <w:t>
      Председатель Костанайской</w:t>
      </w:r>
    </w:p>
    <w:bookmarkEnd w:id="8"/>
    <w:bookmarkStart w:name="z14" w:id="9"/>
    <w:p>
      <w:pPr>
        <w:spacing w:after="0"/>
        <w:ind w:left="0"/>
        <w:jc w:val="both"/>
      </w:pPr>
      <w:r>
        <w:rPr>
          <w:rFonts w:ascii="Times New Roman"/>
          <w:b w:val="false"/>
          <w:i w:val="false"/>
          <w:color w:val="000000"/>
          <w:sz w:val="28"/>
        </w:rPr>
        <w:t>
      Районной избирательной комиссии</w:t>
      </w:r>
    </w:p>
    <w:bookmarkEnd w:id="9"/>
    <w:bookmarkStart w:name="z15" w:id="10"/>
    <w:p>
      <w:pPr>
        <w:spacing w:after="0"/>
        <w:ind w:left="0"/>
        <w:jc w:val="both"/>
      </w:pPr>
      <w:r>
        <w:rPr>
          <w:rFonts w:ascii="Times New Roman"/>
          <w:b w:val="false"/>
          <w:i w:val="false"/>
          <w:color w:val="000000"/>
          <w:sz w:val="28"/>
        </w:rPr>
        <w:t>
      ______________ В. Панин</w:t>
      </w:r>
    </w:p>
    <w:bookmarkEnd w:id="10"/>
    <w:bookmarkStart w:name="z16" w:id="11"/>
    <w:p>
      <w:pPr>
        <w:spacing w:after="0"/>
        <w:ind w:left="0"/>
        <w:jc w:val="both"/>
      </w:pPr>
      <w:r>
        <w:rPr>
          <w:rFonts w:ascii="Times New Roman"/>
          <w:b w:val="false"/>
          <w:i w:val="false"/>
          <w:color w:val="000000"/>
          <w:sz w:val="28"/>
        </w:rPr>
        <w:t>
      16 мая 2017 года</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от 16 мая 2017 года №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от 12 марта 2014 года № 1</w:t>
            </w:r>
          </w:p>
        </w:tc>
      </w:tr>
    </w:tbl>
    <w:bookmarkStart w:name="z19" w:id="12"/>
    <w:p>
      <w:pPr>
        <w:spacing w:after="0"/>
        <w:ind w:left="0"/>
        <w:jc w:val="both"/>
      </w:pPr>
      <w:r>
        <w:rPr>
          <w:rFonts w:ascii="Times New Roman"/>
          <w:b w:val="false"/>
          <w:i w:val="false"/>
          <w:color w:val="000000"/>
          <w:sz w:val="28"/>
        </w:rPr>
        <w:t>
      Избирательный участок № 560</w:t>
      </w:r>
    </w:p>
    <w:bookmarkEnd w:id="12"/>
    <w:bookmarkStart w:name="z20" w:id="13"/>
    <w:p>
      <w:pPr>
        <w:spacing w:after="0"/>
        <w:ind w:left="0"/>
        <w:jc w:val="both"/>
      </w:pPr>
      <w:r>
        <w:rPr>
          <w:rFonts w:ascii="Times New Roman"/>
          <w:b w:val="false"/>
          <w:i w:val="false"/>
          <w:color w:val="000000"/>
          <w:sz w:val="28"/>
        </w:rPr>
        <w:t>
      В границах поселка Затобольск: улицы Тәуелсіздік 53, 53а, 53/1, 53/2, 53/3, 53/4, Чехова нечетная сторона 1а, 1/1, 1/2, 1/3, 5/1, 5/2, 1, 3, 5, 7, 9, 11, 13, 15, 17, 19, 21, 23, 25, 27, 29, 31, 33, 35, 37, 39, 41, 43, 45, 47, 49, 51, 53, 55, 57, 59, четная сторона 2, 4, 6, 8, 10, 12, 14, 16, 18, 20, 22, 24, 26, 28, 30, 32, 34, 36, 38, 40, 42, 44, 46, 48, 50, 52, 54, 56, 58, 60, 62, 64, 66, 68, 70, 72, 74, 76, 78, 80, 82, 84, 86, 88, 90, 92, 94, 96, 98, 100, Поповича нечетная сторона 69/1, 69, 71, 73, 75, 77, 79, 81, 83, 85, 87, 89, 91, 93, 95, 97, 99, 101, 103, 105, 107, 107а, 109а, четная сторона 66, 68, 70, 72, 74, 76, 78, Комарова 1а, 1, 2, 3, 4, 5, 6, 7, 8, 9, 10, 11, 12, 13, 14, 15, 16, 17, 18, 19, 20, 21, 22, 23, 24, 25, 26, 27, 28, 29, 30, 31, 32, 33, 34, 35, 36, 37, 38, 39, 40, 41, 42, 43, 44, 45, 46, 47, 48, 49, 50, 51, 52, 53, 54, 55, 56, 57, 58, 59, 60, 61, Островского, переулка Поповича нечетная сторона 1, 3, 5, 7, 9, 11, 13, 15, 17, 19, 21, 23, 25, четная сторона 4, 6, 8, 10, 12, 14, 16, 18, 20, 22, микрорайон Нурай.</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