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6583" w14:textId="eb9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Костанайского района от 10 сентября 2014 года № 637 "О предоставлении кандидатам в Президенты Республики Казахстан, депутаты Парламента, депутаты маслихатов, акимы сельских округов, сел и поселка Затобольск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29 мая 2017 года № 293. Зарегистрировано Департаментом юстиции Костанайской области 29 июня 2017 года № 7121. Утратило силу постановлением акимата Костанайского района Костанайской области от 21 мая 2019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10 сентября 2014 года № 637 "О предоставлении кандидатам в Президенты Республики Казахстан, депутаты Парламента, депутаты маслихатов, акимы сельских округов, сел и поселка Затобольск помещений для встреч с избирателями" (зарегистрировано в Реестре государственной регистрации нормативных правовых актов за № 5075, опубликовано 19 октября 2014 года в газете "Арна")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Костанайского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Костанайской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Панин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2017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637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Президенты Республики Казахстан, депутаты Парламента, депутаты маслихатов, акимы сельских округов, сел и поселка Затобольск для встреч с избирателями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1343"/>
        <w:gridCol w:w="9047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"Александровская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"Давыденовская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"Жуковская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"Балыктинская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"Белозерская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"Сереевская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"Борис-Романовская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"Владимировская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"Сормовская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"Воскресеновская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"Глазуновская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"Семеновская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"Васильевская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"Ждановская средняя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"Кировская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"Средняя школа имени Кадыра Каримова"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"Жамбылская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Самир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Самирского медицинского пункта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"Абайская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"Заречная школа-лицей"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"Заречная средняя школа с государственным языком обучения" государственного учреждения "Отдел образования"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"Новоселовская начальная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"Осиновская начальная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"Рыспайская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"Талапкерская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"Аппарат акима Костанайского 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"Затобольская школа-гимназия"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"Аппарат акима поселка Затобольск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"Затобольская средняя школа № 2"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"Затобольская средняя школа № 1"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казенного предприятия "Культурно-досуговый центр" государственного учреждения "Отдел культуры и развития языков"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"Красно-Передовикская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"Майкольская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"Рязановская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Шеминовского сельского клуба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"Алтынсаринская средняя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"Мичуринская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"Садовая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"Московская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"Озерная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Светлый Жарколь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 пункта Светлый Жарколь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"Надеждинская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"Озерная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здании государственного учреждения "Молокановская основная школа" отдела образования акимата Костанайского района 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"Нечаевская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"Ленинская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"Рыбинская начальная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"Половниковская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"Константиновская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"Садчиковская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Бегежан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"Бегежанская основная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"Ульяновская средняя школа" отдела образования акимата Костанайского района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Суриковка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сельской библиотеки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"Шишкинская средняя школа" отдела образования акимата Костанайского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