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3e55" w14:textId="cb13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10 сентября 2014 года № 636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29 мая 2017 года № 292. Зарегистрировано Департаментом юстиции Костанайской области 29 июня 2017 года № 7122. Утратило силу постановлением акимата Костанайского района Костанайской области от 21 мая 2019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от 10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5074, опубликовано 19 октября 2014 года в газете "Арна")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Костанайского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Костанайской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В. Панин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636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179"/>
        <w:gridCol w:w="9444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"Александровская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"Давыденовская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"Жуковская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села Балыкты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"Белозерская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"Сергеевская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"Борис-Романовская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"Владимировская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"Сормовская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села Воскресеновка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"Глазуновская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"Семеновская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"Васильевская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"Ждановская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Семилетка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села Семилетка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"Кировская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имени Кадыра Каримова"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"Жамбылская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Самир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Самирского медицинского пункта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государственного учреждения "Абайская основная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"Заречная школа-лицей"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"Новоселовская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"Осиновская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"Рыспайская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"Талапкерская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предприятия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"Затобольская школа-гимназия"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поселка Затобольск Костанайского района"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"Затобольская средняя школа № 2"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"Затобольская средняя школа № 1"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казенного предприятия "Культурно-досуговый центр" государственного учреждения "Отдел культуры и развития языков"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"Красно-Передовикская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"Майкольская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"Рязановская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Шеминовского сельского клуба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"Алтынсаринская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"Мичуринская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"Садовая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государственного учреждения "Московская средняя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"Озерная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Светлый Жарколь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медицинского пункта Светлый Жарколь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"Надеждинская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"Озерная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"Молокановская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"Нечаевская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"Ленинская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"Рыбинская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"Половниковская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"Константиновская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1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"Садчиковская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2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Бегежан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"Бегежанская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3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"Ульяновская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4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Суриковка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5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"Шишкинская средняя школа" отдела образования акимата Костанайского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