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febf" w14:textId="49cf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 апреля 2016 года № 18 "О повышении базовых ставок земельного налога на 50 процентов"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23 июня 2017 года № 147. Зарегистрировано Департаментом юстиции Костанайской области 25 июля 2017 года № 7136. Утратило силу решением маслихата Костанайского района Костанайской области от 14 февраля 2018 года № 220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14.02.2018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1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 на 50 процентов" (зарегистрировано в Реестре государственной регистрации нормативных правовых актов за № 6345, опубликовано 19 мая 2016 года в газете "Арна")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Настоящее решение вводится в действие с 1 января 2017 года.".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"Управление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Костанайскому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Департамента государственных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Костанайской области Комитета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Министерства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Казахстан"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Т. Кабдуллин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июня 2017 года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"Отдел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земельных отношений" акимата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Б. Жумабеков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июня 2017 года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финансов" акимата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З. Кенжегарина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июня 2017 года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