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f3e2" w14:textId="41bf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7 ноября 2017 года № 666. Зарегистрировано Департаментом юстиции Костанайской области 15 ноября 2017 года № 7309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размер квоты рабочих мест для трудоустройства лиц, состоящих на учете службы пробации, в разрезе организаций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настоящего постановления возложить на заместителя акима района по социальным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2017 года № 666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 состоящих на учете службы пробации в разрезе организаций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3150"/>
        <w:gridCol w:w="2704"/>
        <w:gridCol w:w="3529"/>
        <w:gridCol w:w="1281"/>
      </w:tblGrid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"ВАН"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0,6%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"Садчиковское"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0,3%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