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94486" w14:textId="ad944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Костанайского района от 2 марта 2017 года № 108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2017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Костанайского района Костанайской области от 20 ноября 2017 года № 679. Зарегистрировано Департаментом юстиции Костанайской области 29 ноября 2017 года № 7345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акимат Костанайского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Костанайского района от 2 марта 2017 года </w:t>
      </w:r>
      <w:r>
        <w:rPr>
          <w:rFonts w:ascii="Times New Roman"/>
          <w:b w:val="false"/>
          <w:i w:val="false"/>
          <w:color w:val="000000"/>
          <w:sz w:val="28"/>
        </w:rPr>
        <w:t>№ 108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2017 год" (зарегистрировано в Реестре государственной регистрации нормативных правовых актов под № 6922, опубликовано 30 марта 2017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государственного образовательного заказа на дошкольное воспитание и обучение, размера родительской платы на 2017 год";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государственный образовательный заказ на дошкольное воспитание и обучение, размер родительской платы в дошкольных организациях образования Костанайского района на 2017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района.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ноября 2017 года № 679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марта 2017 года № 108</w:t>
            </w:r>
          </w:p>
        </w:tc>
      </w:tr>
    </w:tbl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в дошкольных организациях образования Костанайского района на 2017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0"/>
        <w:gridCol w:w="1103"/>
        <w:gridCol w:w="2981"/>
        <w:gridCol w:w="937"/>
        <w:gridCol w:w="1104"/>
        <w:gridCol w:w="1311"/>
        <w:gridCol w:w="1431"/>
        <w:gridCol w:w="1431"/>
        <w:gridCol w:w="1312"/>
      </w:tblGrid>
      <w:tr>
        <w:trPr>
          <w:trHeight w:val="30" w:hRule="atLeast"/>
        </w:trPr>
        <w:tc>
          <w:tcPr>
            <w:tcW w:w="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7"/>
        </w:tc>
        <w:tc>
          <w:tcPr>
            <w:tcW w:w="1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Административно-территориальное расположение организаций дошкольного воспитания и обучения</w:t>
            </w:r>
          </w:p>
        </w:tc>
        <w:tc>
          <w:tcPr>
            <w:tcW w:w="2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дошкольного воспитания и обучения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дошкольных организациях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Дошкольные организации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Дошкольные мини-центры, организованные на базе организаций среднего образования</w:t>
            </w:r>
          </w:p>
        </w:tc>
        <w:tc>
          <w:tcPr>
            <w:tcW w:w="1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Дошкольные организации</w:t>
            </w:r>
          </w:p>
        </w:tc>
        <w:tc>
          <w:tcPr>
            <w:tcW w:w="1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при школе</w:t>
            </w:r>
          </w:p>
        </w:tc>
        <w:tc>
          <w:tcPr>
            <w:tcW w:w="1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 –центр с неполным днем пребывания при школе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при школе</w:t>
            </w:r>
          </w:p>
        </w:tc>
        <w:tc>
          <w:tcPr>
            <w:tcW w:w="1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 –центр с неполным днем пребывания при школе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Александровка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"Александровская средняя школа" отдела образования акимата Костанайского района 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8939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Александровка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"Александровская средняя школа" отдела образования акимата Костанайского района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Алтынсарино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"Алтынсаринская средняя школа" отдела образования акимата Костанайского района 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8939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Борис-Романовка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"Борис-Романовская средняя школа" отдела образования акимата Костанайского района 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8939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2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Владимировка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"Владимировская средняя школа" отдела образования акимата Костанайского района 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14247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8939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Глазуновка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"Глазуновская средняя школа" отдела образования акимата Костанайского района 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14247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8939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4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"Жамбылская средняя школа" отдела образования акимата Костанайского района 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14247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5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Ждановка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"Ждановская средняя школа" отдела образования акимата Костанайского района 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6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Заречное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"Заречная школа-лицей" отдела образования акимата Костанайского района 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14247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Заречное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"Заречная средняя школа с государственным языком обучения" государственного учреждения "Отдел образования" акимата Костанайского района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14247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8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Алтын дала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"Средняя школа имени Кадыра Каримова" отдела образования акимата Костанайского района 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14247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9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Майколь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"Майкольская средняя школа" отдела образования акимата Костанайского района 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8939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Мичуринское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"Мичуринская средняя школа" отдела образования акимата Костанайского района 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14247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8939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1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Московское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"Московская средняя школа" отдела образования акимата Костанайского района 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8939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2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Надеждинка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"Надеждинская средняя школа" отдела образования акимата Костанайского района 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14247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3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Озерное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"Озерная средняя школа" отдела образования акимата Костанайского района 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10861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4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Половниковка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"Половниковская средняя школа" отдела образования акимата Костанайского района 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14247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5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Садовое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"Садовая средняя школа" отдела образования акимата Костанайского района 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14247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8939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6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Садчиковка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"Садчиковская средняя школа" отдела образования акимата Костанайского района 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14247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8939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7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Семеновка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"Семеновская средняя школа" отдела образования акимата Костанайского района 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14247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8939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8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Ульяновское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"Ульяновская средняя школа" отдела образования акимата Костанайского района 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8939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9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Шишкинское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"Шишкинская средняя школа" отдела образования акимата Костанайского района 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30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Шеминовское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"Шеминовская средняя школа" отдела образования акимата Костанайского района 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8939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1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Затобольск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"Затобольская средняя школа №1" отдела образования акимата Костанайского района 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14247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8939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2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Затобольск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"Затобольская средняя школа №2" отдела образования акимата Костанайского района 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14247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3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Затобольск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"Затобольская школа-гимназия" отдела образования акимата Костанайского района 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14247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34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Затобольск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"Затобольская школа-гимназия имени Нуржана Наушабаева" (с пришкольным интернатом) отдела образования акимата Костанайского района 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14247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35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Абай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"Абайская основная школа" отдела образования акимата Костанайского района 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36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Балыкты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"Балыктинская основная школа" отдела образования акимата Костанайского района 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37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Белозерка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"Белозерская основная школа" отдела образования акимата Костанайского района 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8939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38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Воскресеновка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"Воскресеновская основная школа" отдела образования акимата Костанайского района 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8939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39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Давыденовка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"Давыденовская основная школа" отдела образования акимата Костанайского района 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8939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40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Жуковка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"Жуковская основная школа" отдела образования акимата Костанайского района 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41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Константиновка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"Константиновская основная школа" отдела образования акимата Костанайского района 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8939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42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Молокановка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"Молокановская основная школа" отдела образования акимата Костанайского района 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8939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43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Нечаевка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"Нечаевская основная школа" отдела образования акимата Костанайского района 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44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Московское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"Озерная основная школа" отдела образования акимата Костанайского района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14247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45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Московское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"Озерная основная школа" отдела образования акимата Костанайского района 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10861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46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Рыспай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"Рыспайская основная школа" отдела образования акимата Костанайского района 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8939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47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Сергеевка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"Сергеевская основная школа" отдела образования акимата Костанайского района 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48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Сормовка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"Сормовская основная школа" отдела образования акимата Костанайского района 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49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Васильевка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"Васильевская начальная школа" отдела образования акимата Костанайского района 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50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Арман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"Красно-Передовикская начальная школа" отдела образования акимата Костанайского района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8939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51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Кировка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"Кировская начальная школа" отдела образования акимата Костанайского района 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8939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52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Шоккарагай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"Ленинская начальная школа" отдела образования акимата Костанайского района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53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Новоселовка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"Новоселовская начальная школа" отдела образования акимата Костанайского района 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54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Рыбное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"Рыбинская начальная школа" отдела образования акимата Костанайского района 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55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Рязановка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"Рязановская начальная школа" отдела образования акимата Костанайского района 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56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Осиновка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"Осиновская начальная школа" отдела образования акимата Костанайского района 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57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Талапкер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"Талапкерская начальная школа" отдела образования акимата Костанайского района 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bookmarkEnd w:id="58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Заречное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казенное предприятие "Детский сад "Алтын-бесік" отдела образования акимата Костанайского района 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25128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59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Заречное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казенное предприятие "Детский сад "Алтын-бесік" отдела образования акимата Костанайского района 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25663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bookmarkEnd w:id="60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Затобольск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 "Балбөбек" государственного учреждения "Отдел образования" акимата Костанайского района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25128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  <w:bookmarkEnd w:id="61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Затобольск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казенное предприятие "Детский сад "Балбөбек" государственного учреждения "Отдел образования" акимата Костанайского района 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22942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62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Затобольск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казенное предприятие "Детский сад "Гульдер" государственного учреждения "Отдел образования" акимата Костанайского района 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25128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bookmarkEnd w:id="63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Затобольск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казенное предприятие "Детский сад "Петушок" отдела образования акимата Костанайского района 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30563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  <w:bookmarkEnd w:id="64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Октябрьское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казенное предприятие "Детский сад "Шапағат" Государственного учреждения "Отдел образования" акимата Костанайского района 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bookmarkEnd w:id="65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Октябрьское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казенное предприятие "Детский сад "Шапағат" Государственного учреждения "Отдел образования" акимата Костанайского района 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  <w:bookmarkEnd w:id="66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Затобольск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"Жанерке 2009"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25128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8"/>
        <w:gridCol w:w="924"/>
        <w:gridCol w:w="2496"/>
        <w:gridCol w:w="991"/>
        <w:gridCol w:w="1198"/>
        <w:gridCol w:w="1435"/>
        <w:gridCol w:w="991"/>
        <w:gridCol w:w="303"/>
        <w:gridCol w:w="303"/>
        <w:gridCol w:w="991"/>
        <w:gridCol w:w="1098"/>
        <w:gridCol w:w="992"/>
      </w:tblGrid>
      <w:tr>
        <w:trPr/>
        <w:tc>
          <w:tcPr>
            <w:tcW w:w="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8"/>
        </w:tc>
        <w:tc>
          <w:tcPr>
            <w:tcW w:w="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Административно-территориальное расположение организаций дошкольного воспитания и обучения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дошкольного воспитания и обучения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Дошкольные организации</w:t>
            </w:r>
          </w:p>
        </w:tc>
        <w:tc>
          <w:tcPr>
            <w:tcW w:w="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при школе</w:t>
            </w:r>
          </w:p>
        </w:tc>
        <w:tc>
          <w:tcPr>
            <w:tcW w:w="1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 –центр с неполным днем пребывания при школе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Ясельные группы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Дошкольные группы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9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Александровка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"Александровская средняя школа" отдела образования акимата Костанайского района 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0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Александровка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"Александровская средняя школа" отдела образования акимата Костанайского района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1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Алтынсарино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"Алтынсаринская средняя школа" отдела образования акимата Костанайского района 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2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Борис-Романовка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"Борис-Романовская средняя школа" отдела образования акимата Костанайского района 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3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Владимировка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"Владимировская средняя школа" отдела образования акимата Костанайского района 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10821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74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Глазуновка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"Глазуновская средняя школа" отдела образования акимата Костанайского района 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10821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5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"Жамбылская средняя школа" отдела образования акимата Костанайского района 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10821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76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Ждановка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"Ждановская средняя школа" отдела образования акимата Костанайского района 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77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Заречное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"Заречная школа-лицей" отдела образования акимата Костанайского района 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10821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78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Заречное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"Заречная средняя школа с государственным языком обучения" государственного учреждения "Отдел образования" акимата Костанайского района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10821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79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Алтын дала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"Средняя школа имени Кадыра Каримова" отдела образования акимата Костанайского района 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10821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80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Майколь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"Майкольская средняя школа" отдела образования акимата Костанайского района 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1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Мичуринское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"Мичуринская средняя школа" отдела образования акимата Костанайского района 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10821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82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Московское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"Московская средняя школа" отдела образования акимата Костанайского района 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83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Надеждинка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"Надеждинская средняя школа" отдела образования акимата Костанайского района 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10821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84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Озерное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"Озерная средняя школа" отдела образования акимата Костанайского района 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10821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85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Половниковка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"Половниковская средняя школа" отдела образования акимата Костанайского района 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10821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86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Садовое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"Садовая средняя школа" отдела образования акимата Костанайского района 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10821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87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Садчиковка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"Садчиковская средняя школа" отдела образования акимата Костанайского района 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10821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88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Семеновка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"Семеновская средняя школа" отдела образования акимата Костанайского района 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10821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89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Ульяновское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"Ульяновская средняя школа" отдела образования акимата Костанайского района 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90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Шишкинское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"Шишкинская средняя школа" отдела образования акимата Костанайского района 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91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Шеминовское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"Шеминовская средняя школа" отдела образования акимата Костанайского района 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92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Затобольск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"Затобольская средняя школа №1" отдела образования акимата Костанайского района 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10821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93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Затобольск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"Затобольская средняя школа №2" отдела образования акимата Костанайского района 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10821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94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Затобольск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"Затобольская школа-гимназия" отдела образования акимата Костанайского района 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10821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95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Затобольск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"Затобольская школа-гимназия имени Нуржана Наушабаева" (с пришкольным интернатом) отдела образования акимата Костанайского района 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10821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96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Абай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"Абайская основная школа" отдела образования акимата Костанайского района 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97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Балыкты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"Балыктинская основная школа" отдела образования акимата Костанайского района 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98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Белозерка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"Белозерская основная школа" отдела образования акимата Костанайского района 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99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Воскресеновка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"Воскресеновская основная школа" отдела образования акимата Костанайского района 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100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Давыденовка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"Давыденовская основная школа" отдела образования акимата Костанайского района 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101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Жуковка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"Жуковская основная школа" отдела образования акимата Костанайского района 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102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Константиновка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"Константиновская основная школа" отдела образования акимата Костанайского района 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103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Молокановка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"Молокановская основная школа" отдела образования акимата Костанайского района 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104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Нечаевка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"Нечаевская основная школа" отдела образования акимата Костанайского района 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105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Московское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"Озерная основная школа" отдела образования акимата Костанайского района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10821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106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Московское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"Озерная основная школа" отдела образования акимата Костанайского района 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10821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107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Рыспай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"Рыспайская основная школа" отдела образования акимата Костанайского района 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108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Сергеевка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"Сергеевская основная школа" отдела образования акимата Костанайского района 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109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Сормовка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"Сормовская основная школа" отдела образования акимата Костанайского района 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110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Васильевка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"Васильевская начальная школа" отдела образования акимата Костанайского района 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111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Арман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"Красно-Передовикская начальная школа" отдела образования акимата Костанайского района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112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Кировка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"Кировская начальная школа" отдела образования акимата Костанайского района 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113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Шоккарагай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"Ленинская начальная школа" отдела образования акимата Костанайского района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114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Новоселовка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"Новоселовская начальная школа" отдела образования акимата Костанайского района 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115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Рыбное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"Рыбинская начальная школа" отдела образования акимата Костанайского района 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116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Рязановка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"Рязановская начальная школа" отдела образования акимата Костанайского района 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117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Осиновка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"Осиновская начальная школа" отдела образования акимата Костанайского района 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118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Талапкер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"Талапкерская начальная школа" отдела образования акимата Костанайского района 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bookmarkEnd w:id="119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Заречное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казенное предприятие "Детский сад "Алтын-бесік" отдела образования акимата Костанайского района 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10821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120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Заречное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казенное предприятие "Детский сад "Алтын-бесік" отдела образования акимата Костанайского района 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10821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bookmarkEnd w:id="121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Затобольск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 "Балбөбек" государственного учреждения "Отдел образования" акимата Костанайского района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10821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  <w:bookmarkEnd w:id="122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Затобольск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казенное предприятие "Детский сад "Балбөбек" государственного учреждения "Отдел образования" акимата Костанайского района 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10821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123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Затобольск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казенное предприятие "Детский сад "Гульдер" государственного учреждения "Отдел образования" акимата Костанайского района 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10821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bookmarkEnd w:id="124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Затобольск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казенное предприятие "Детский сад "Петушок" отдела образования акимата Костанайского района 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10821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  <w:bookmarkEnd w:id="125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Октябрьское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казенное предприятие "Детский сад "Шапағат" Государственного учреждения "Отдел образования" акимата Костанайского района 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10821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bookmarkEnd w:id="126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Октябрьское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казенное предприятие "Детский сад "Шапағат" Государственного учреждения "Отдел образования" акимата Костанайского района 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10821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  <w:bookmarkEnd w:id="127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Затобольск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"Жанерке 2009"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10821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