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842" w14:textId="e37a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Костанайского района от 12 марта 2014 года № 1 "Об образовании избирательных участков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6 декабря 2017 года № 3. Зарегистрировано Департаментом юстиции Костанайской области 20 декабря 2017 года № 7402. Утратило силу решением акима Костанайского района Костанайской области от 13 марта 2020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Костанайского района Костанайской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Костанайского района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Костанайском районе" (зарегистрировано в Реестре государственной регистрации нормативных правовых актов за № 4525, опубликовано 28 марта 2014 года в газете "Арна")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538, 586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538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Ждановка.";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586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Половниковка.".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 акима Костанайского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Костанайской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Л. Сапожникова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декабря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