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4d47" w14:textId="0b74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Костанайского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21 декабря 2017 года № 199. Зарегистрировано Департаментом юстиции Костанайской области 8 января 2018 года № 7464.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Костанайского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- 12726864,9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- 3224565,0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- 30814,0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- 387779,0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- 9083706,9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- 13937619,0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- 86617,6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- 118997,0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- 32379,4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-1297371,7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- 1297371,7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Костанайского района Костанайской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объем субвенции передаваемых из областного бюджета районному бюджету на 2018 год определен в сумме 1869091,0 тысяча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2018 году бюджетные изъятия из бюджета района в областной бюджет не предусмотрены.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2018-2020 годы предусмотрены объемы субвенций передаваемых из районного бюджета в бюджеты поселка, села, сельских округов: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2018 год в сумме 204013,0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Затобольск - 49149 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Озерное - 4696,0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Заречного сельского округа - 53575,0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- 11685,0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Глазуновского сельского округа - 3914,0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- 14554,0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- 10511,0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Мичуринского сельского округа - 3011,0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- 8612,0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- 9389,0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- 34917,0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2019 год в сумме 367582,0 тысячи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Затобольск - 144430,0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Озерное - 9789,0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Заречного сельского округа - 76482,0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- 16434,0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Глазуновского сельского округа - 6584,0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- 17318,0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- 12113,0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Мичуринского сельского округа - 8464,0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- 12344,0 тысячи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- 14963,0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- 48661,0 тысяча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2020 год в сумме 373975,0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Затобольск - 145810,0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Озерное - 9651,0 тысяча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Заречного сельского округа - 79255,0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- 16882,0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Глазуновского сельского округа - 6425,0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- 17815,0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- 12372,0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Мичуринского сельского округа - 7440,0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- 12482,0 тысячи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- 15487,0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- 50356,0 тысяч тенге.</w:t>
      </w:r>
    </w:p>
    <w:bookmarkEnd w:id="49"/>
    <w:bookmarkStart w:name="z333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района на 2018 год предусмотрены целевые текущие трансферты из местных бюджетов в сумме 57454,0 тысячи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Костанайского района Костанайской области от 17.08.2018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маслихата Костанайского района Костанайской области от 12.10.2018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2018 год предусмотрено поступление сумм бюджетных кредитов из республиканского бюджета на реализацию мер социальной поддержки специалистов в сумме 118997,0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Костанайского района Костанайской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2018 год предусмотрено поступление целевых текущих трансфертов из республиканского бюджета, в том числе на: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доплату учителям прошедшим стажировку по языковым курсам в сумме 1294,1 тысячи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доплату учителям за замещение на период обучения основного сотрудника в сумме 4829,0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выплату государственной адресной социальной помощи в сумме 31000,0 тысячи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 в сумме 13790,0 тысяч тенге, в том числе на увеличение норм обеспечения инвалидов обязательными гигиеническими средствами в сумме 10439,0 тысяч тенге, на расширение перечня технических вспомогательных (компенсаторных) средств в сумме 3351,0 тысяча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рынка труда в сумме 29260,0 тысяч тенге, в том числе на частичное субсидирование заработной платы и молодежную практику в сумме 17504,0 тысячи тенге, 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 в сумме 10072,0 тысячи тенге, на предоставление государственных грантов на реализацию новых бизнес-идей в сумме 1684,0 тысячи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консультантов по социальной работе и ассистентов в центрах занятости населения в сумме 6991,0 тысяча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специальных рабочих мест для трудоустройства инвалидов в сумме 456,0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финансирование приоритетных проектов транспортной инфраструктуры, на проведение среднего ремонта участка автомобильной дороги районного значения "Подъезд к селу Майколь" 3-13 километров в сумме 141829,0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общесреднего образования в сумме 27140,0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в сумме 290975,0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Костанайского района Костанайской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17.08.2018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12.10.2018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20.11.2018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района на 2018 год предусмотрено поступление целевых трансфертов на развитие из республиканского бюджета на: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 и (или) строительство, реконструкцию жилья коммунального жилищного фонда в сумме 327264,0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проектирование, развитие и (или) обустройство инженерно-коммуникационной инфраструктуры в сумме 2185876,0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развитие системы водоснабжения и водоотведения в сельских населенных пунктах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 в сумме 202705,0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Костанайского района Костанайской области от 07.09.2018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района на 2018 год предусмотрено поступление целевых текущих трансфертов из областного бюджета на: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капитальный ремонт здания государственного учреждения "Затобольская средняя школа № 2" отдела образования акимата Костанайского района в сумме 36691,4 тысячи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26831,0 тысяча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1266,0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цифровой образовательной инфраструктуры в сумме 35973,8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капитальный ремонт насыпной водозащитной дамбы-плотины пруда "Чин-Сай" в селе Воскресеновка Костанайского района в сумме 147438,5 тысячи тенге;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средний ремонт автомобильных дорог районного значения и улиц населенных пунктов в сумме 637677,4 тысячи тенге;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и пропашку административных границ в сумме 25088,0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создание, содержание и приобретение биологических активов и оргтехники для коммунального государственного учреждения "Детско-юношеская спортивная школа по национальным видам спорта" в сумме 29122,0 тысячи тенге, коммунальные расходы, приобретение медикаментов, спортивного инвентаря, продуктов питания для животных и на заработную плату одной штатной единицы заведующего конным хозяйством для коммунального государственного учреждения "Детско-юношеская спортивная школа по национальным видам спорта" в сумме 7887,8 тысяч тенге, на текущий ремонт, восстановление выпавших бетонных блоков, текущий ремонт трибун и частичное ограждение конно-спортивной площадки 19000,0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ветеринарных мероприятий по энзоотическим болезням животных в сумме 7437,0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утилизацию биологических отходов с использованием инсинераторов в сумме 4674,0 тысячи тенге.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текущий ремонт здания летнего оздоровительного комплекса в селе Садовое в сумме 416187,9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частичную замену поливной системы, приобретение спортивного инвентаря, специализированной техники по уходу за гольф - полями и запасных частей коммунальному государственному учреждению "Спортивная школа гольфа" Отдела физической культуры и спорта акимата Костанайского района в сумме 38383,0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подключение организаций образования к высокоскоростному Интернету в сумме 22624,5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решением маслихата Костанайского района Костанайской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текущий ремонт здания "Сельский дом культуры" села Озерное в сумме 27700,0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приобретение учебников в сумме 94064,0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приобретение угля в сумме 8581,0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финансирование приоритетных проектов транспортной инфраструктуры на 2018 год, средний ремонт участка автомобильной дороги районного значения "Подъезд к селу Майколь" 3-13 километров в сумме 141829,0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противоэпизоотических мероприятий против нодулярного дерматита крупного рогатого скота в сумме 6306,0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замену искусственного покрытия футбольного поля стадиона "Затоболец" в сумме 108225,0 тысяч тенге, замену ограждения 17991,0 тысяча тенге, текущий ремонт стадиона, тротуаров и дорожек из плит в сумме 98066,0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текущего ремонта здания, находящегося на балансе государственного учреждения "Отдел занятости и социальных программ" акимата Костанайского района в сумме 15094,0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22) исключен решением маслихата Костанайского района Костанайской области от 17.08.2018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заработную плату педагогам дополнительного образования IТ-классов в сумме 771,8 тысяча тенге, на выплату заработной платы работникам образования в сумме 70000,0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изъятие земельных участков для государственных нужд в сумме 7452,0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разработку технико-экономического обоснования по проекту "Строительство газовой котельной и тепловых сетей для теплоснабжения новых микрорайонов в селе Мичуринское и поселке Затобольск Костанайского района", согласно генеральному плану в сумме 20306,4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приобретение имущественного комплекса для организации деятельности детского отдыха в сумме 630000,0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Костанайского района Костанайской области от 14.02.2018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06.06.2018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17.08.2018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20.11.2018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района на 2018 год предусмотрено поступление целевых трансфертов на развитие из областного бюджета на: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 и (или) строительство, реконструкцию жилья коммунального жилищного фонда в сумме 1580175,5 тысячи тенге, в том числе за счет кредитования бюджетов района на проектирование и (или) строительство жилья в сумме 1519623,5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проектирование, развитие и (или) обустройство инженерно-коммуникационной инфраструктуры в сумме 601046,3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 в сельских населенных пунктах в сумме 84234,9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транспортной инфраструктуры в сумме 146000,0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благоустройство береговой зоны летнего оздоровительного комплекса в селе Садовое с устройством крытого павильона на воде в сумме 167875,1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реконструкцию центральной котельной в поселке Затобольск в сумме 16000,0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парковой зоны в поселке Затобольск в сумме 241000,0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Костанайского района Костанайской области от 17.08.2018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решением маслихата Костанайского района Костанайской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на 2018 год предусмотрено погашение бюджетных кредитов, выданных из областного бюджета бюджетам местных исполнительных органов района в сумме 573983,4 тысячи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Костанайского района Костанайской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района на 2018 год предусмотрен возврат трансфертов в областной бюджет в сумме 226833,0 тысячи тенге, в том числе: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срока ввода обязательных пенсионных взносов работодателя с 2018 года на 2020 год в сумме 165507,0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ставок по отчислениям работодателей на обязательное социальное медицинское страхование в сумме 61326,0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Костанайского района Костанайской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Учесть, что в бюджете района на 2018 год предусмотрен возврат неиспользованных целевых трансфертов в следующих объемах: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Национальный фонд Республики Казахстан в сумме 154,0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из бюджетов районов и городов в сумме 778,7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использованных не по целевому назначению в сумме 665,0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маслихата Костанайского района Костанайской области от 14.02.2018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маслихата Костанайского района Костанайской области от 11.08.2018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Учесть, что в бюджете района на 2018 год предусмотрена пеня по возврату неиспользованных сумм кредитов, подлежащих перечислению в областной бюджет в сумме 82,9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11-2 в соответствии с решением маслихата Костанайского района Костанайской области от 14.02.2018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решением маслихата Костанайского района Костанайской области от 07.09.2018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13.Утвердить перечень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перечень бюджетных программ по аппаратам акимов поселка, сел, сельских округов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распределение трансфертов органам местного самоуправления между поселком, селами, сельскими округами Костанайского района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2018 года.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финансов" акимата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З. Кенжегарина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декабря 2017 года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199</w:t>
            </w:r>
          </w:p>
        </w:tc>
      </w:tr>
    </w:tbl>
    <w:bookmarkStart w:name="z10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Костанайского района Костанайской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9083706,9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1297371,7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199</w:t>
            </w:r>
          </w:p>
        </w:tc>
      </w:tr>
    </w:tbl>
    <w:bookmarkStart w:name="z32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Костанайского района Костанайской области от 17.08.2018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3718597,7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199</w:t>
            </w:r>
          </w:p>
        </w:tc>
      </w:tr>
    </w:tbl>
    <w:bookmarkStart w:name="z53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Костанайского района Костанайской области от 17.08.2018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-43719,0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199</w:t>
            </w:r>
          </w:p>
        </w:tc>
      </w:tr>
    </w:tbl>
    <w:bookmarkStart w:name="z73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2018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199</w:t>
            </w:r>
          </w:p>
        </w:tc>
      </w:tr>
    </w:tbl>
    <w:bookmarkStart w:name="z74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поселка, сел, сельских округов на 2018 год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Костанайского района Костанайской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имени И.Ф. Павлова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Половниковка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199</w:t>
            </w:r>
          </w:p>
        </w:tc>
      </w:tr>
    </w:tbl>
    <w:bookmarkStart w:name="z79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поселком, селами и сельскими округами Костанайского района на 2018 год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Костанайского района Костанайской области от 12.10.2018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328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имени И.Ф. Павлова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Половниковка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