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d87e" w14:textId="b9cd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сентября 2016 года № 46 "О корректировке базовых налоговых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августа 2017 года № 132. Зарегистрировано Департаментом юстиции Костанайской области 29 сентября 2017 года № 7224. Утратило силу решением маслихата Мендыкаринского района Костанайской области от 4 мая 2018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налога" (зарегистрировано в Реестре государственной регистрации нормативных правовых актов за № 6660, опубликовано 28 октября 2016 года в информационно -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с 1 января 2017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Мендыкаринскому району Департамента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Амантаев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августа 2017 год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земельных отношений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Мендыкаринскому району"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Кушанов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августа 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 налога на земли населенных пунктов (за исключением придомовых земельных участков)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127"/>
        <w:gridCol w:w="5705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21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Байгожа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Жаркайын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 село 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Каменка 009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Ломоносвский сельский округ: село 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Лоба 018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Алкау 025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 село 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 Аксуат 032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Каскат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Никитинка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Приозерное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 село Буденновка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 село Борки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 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Первомайское 027,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 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 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