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dbc63" w14:textId="84dbc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22 декабря 2016 года № 68 "О районном бюджете Мендыкаринского района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Мендыкаринского района Костанайской области от 5 октября 2017 года № 136. Зарегистрировано Департаментом юстиции Костанайской области 19 октября 2017 года № 7254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Мендыкаринский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от 22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68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Мендыкаринского района на 2017-2019 годы" (зарегистрировано в Реестре государственной регистрации нормативных правовых актов за № 6783, опубликовано 12 января 2017 года в районной газете "Меңдіқара үні")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Мендыкаринского района на 2017-2019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3328047,6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626691,0 тысяча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7584,0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10473,0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2683299,6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3381128,0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29757,0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- 40842,0 тысячи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11085,0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-82837,4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82837,4 тысяч тенге.".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2017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Арыков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финансов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Мендыкаринского района"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С. Хабалкина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экономики и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бюджетного планирования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Мендыкаринского района"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Н. Тимашова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октября 2017 года № 136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68</w:t>
            </w:r>
          </w:p>
        </w:tc>
      </w:tr>
    </w:tbl>
    <w:bookmarkStart w:name="z3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Мендыкаринского района на 2017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797"/>
        <w:gridCol w:w="1082"/>
        <w:gridCol w:w="1083"/>
        <w:gridCol w:w="5892"/>
        <w:gridCol w:w="26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9"/>
        </w:tc>
        <w:tc>
          <w:tcPr>
            <w:tcW w:w="2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3328047,6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626691,0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Индивидуальный подоходный налог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287055,0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185402,0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88626,0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2683299,6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2683299,6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2683299,6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0"/>
        </w:tc>
        <w:tc>
          <w:tcPr>
            <w:tcW w:w="2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3381128,0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318735,7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253778,2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76931,2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76021,2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160720,0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146633,7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14086,3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22471,4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22471,4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19029,9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13254,4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Отдел экономики и бюджетного планирования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13254,4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12976,4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29231,7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23378,1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10867,1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6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1849297,7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140829,3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140829,3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90902,3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1644168,8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1611128,3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1555306,7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55821,6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31909,5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31909,5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64299,6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64299,6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28062,6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6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162280,0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112139,6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112139,6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51375,7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15873,9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25553,7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14207,3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24795,4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24795,4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обеспечения занятости и реализации социальных программ для населения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20152,4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566486,3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190517,1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7435,3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7435,3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182381,8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182381,8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375969,2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375969,2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375969,2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6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167113,7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63390,8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63390,8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63390,8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14026,3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11546,9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6664,8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спортивных соревнований на районном (города областного значения) уровне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66012,0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53113,7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8898,3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23684,6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9829,5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языков и культуры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9669,5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13855,1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97985,8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 хозяйство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82143,4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26636,5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26316,5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55506,9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17339,3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35819,6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8991,9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8991,9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8722,9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13078,5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13078,5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13078,5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10259,5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123619,5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123619,5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123619,5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123619,5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7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75907,9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75907,9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75907,9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10687,2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65129,4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7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сельского, водного, лесного, рыбного хозяйства, охраны окружающей среды и земельных отношений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7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-82837,4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82837,4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7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11085,1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11085,1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11085,1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7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53080,5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53080,5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53080,5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октября 2017 года № 136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68</w:t>
            </w:r>
          </w:p>
        </w:tc>
      </w:tr>
    </w:tbl>
    <w:bookmarkStart w:name="z262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Мендыкаринского района на 2018 год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797"/>
        <w:gridCol w:w="1082"/>
        <w:gridCol w:w="1083"/>
        <w:gridCol w:w="5892"/>
        <w:gridCol w:w="26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8"/>
        </w:tc>
        <w:tc>
          <w:tcPr>
            <w:tcW w:w="2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3056783,0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634527,0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283174,0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90770,0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66442,0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2396003,0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2396003,0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2396003,0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09"/>
        </w:tc>
        <w:tc>
          <w:tcPr>
            <w:tcW w:w="2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3056783,0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1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321292,0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267738,0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87705,0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77822,0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163201,0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163201,0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Отдел экономики и бюджетного планирования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1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1947223,0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146729,0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92288,0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92288,0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1731131,0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1690396,0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1634684,0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69363,0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69363,0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1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118791,0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76410,0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76410,0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обеспечения занятости и реализации социальных программ для населения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285404,0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279818,0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279818,0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279818,0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1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170989,0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спортивных соревнований на районном (города областного значения) уровне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69788,0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64973,0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языков и культуры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1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100290,0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 хозяйство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84098,0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1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1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1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2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-11057,0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12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-11057,0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2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октября 2017 года № 136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68</w:t>
            </w:r>
          </w:p>
        </w:tc>
      </w:tr>
    </w:tbl>
    <w:bookmarkStart w:name="z450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сельских округов и села Боровское на 2017 год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3"/>
        <w:gridCol w:w="1033"/>
        <w:gridCol w:w="1403"/>
        <w:gridCol w:w="1403"/>
        <w:gridCol w:w="4363"/>
        <w:gridCol w:w="30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24"/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166203,3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25"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166203,3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166203,3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166203,3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26"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146633,7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27"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14086,3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28"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29"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2479,4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30"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1872,9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Алешинский сельский округ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10588,2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31"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9943,2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32"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33"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Борковский сельский округ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11627,7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34"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8808,7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35"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Буденовский сельский округ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11870,8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36"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8922,9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37"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2818,9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38"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Введенский сельский округ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9815,2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39"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8899,7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40"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41"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42"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435,5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Каменскуральский сельский округ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11623,3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43"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8082,3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44"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45"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136,3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46"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425,7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Краснопресненский сельский округ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10535,0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47"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9837,0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48"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49"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0"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Каракогинский сельский округ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12753,9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51"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10152,9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52"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53"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124,9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4"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448,2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55"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1872,9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Ломоносовский сельский округ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13189,9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56"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12814,5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57"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375,4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Михайловский сельский округ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13120,0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58"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12710,0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59"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сельский округ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17626,2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60"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14408,4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61"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62"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148,8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Сосновский сельский округ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10997,0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63"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10168,0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64"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5"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Тенизовский сельский округ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8920,7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66"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8760,7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67"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Боровское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23535,4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68"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23125,4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69"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