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4935" w14:textId="47b4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29 мая 2015 года № 316 "Об установлении поправочных коэффициентов к базовым ставкам платы за земельные участки Мендыкаринского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20 октября 2017 года № 142. Зарегистрировано Департаментом юстиции Костанайской области 9 ноября 2017 года № 7291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от 29 мая 2015 года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поправочных коэффициентов к базовым ставкам платы за земельные участки Мендыкаринского района" (зарегистрировано в Реестре государственной регистрации нормативных правовых актов за № 5669, опубликовано 25 июня 2015 года в районной газете "Меңдіқара үні").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земельных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Мендыкаринского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 Кушанов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