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a227" w14:textId="c6fa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Наурзумского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февраля 2017 года № 79. Зарегистрировано Департаментом юстиции Костанайской области 30 марта 2017 года № 6946. Утратило силу решением маслихата Наурзумского района Костанайской области от 14 марта 2018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Наурзумского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мая 2016 года за № 21 "Об утверждении Методики оценки деятельности административных государственных служащих корпуса "Б" государственного учреждения "Аппарат Наурзумского районного маслихата" (зарегистрировано в Реестре государственной регистрации нормативно правовых актов за № 6440, опубликовано в газете 20 июня 2016 года "Науырзым тынысы").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Наурзумского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Едрисов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79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Наурзумского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Наурзумского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Наурзумского районного маслихата"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организационно-правовой отдел государственного учреждения "Аппарат Наурзумского районного маслихата" (далее - организационно-правовой отдел).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организационно-правового отдела. Секретарь Комиссии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организационно-правовой отдел.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Организационно-правовой отдел формирует график проведения оценки по согласованию с председателем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Организационно-правовой отдел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организационно-правового отдела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организационно-правового отдела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организационно-правовым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 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организационно-правового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организационно-правового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организационно-правовым отделом не позднее пяти рабочих дней до заседания Комиссии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Организационно-правовой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Организационно-правовой отдел предоставляет на заседание Комиссии следующие документы: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Организационно-правовой отдел ознакамливает служащего корпуса "Б" с результатами оценки в течение двух рабочих дней со дня ее завершения.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организационно-правового отдела в произвольной форме составляется акт об отказе от ознакомления.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организационно-правовом отделе.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___________________________________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___________________________________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(фамилия, инициалы)     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______________________________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___________________________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 оцениваемого служащего: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 (фамилия, инициалы)     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_________________________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______________________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bookmarkStart w:name="z1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847"/>
        <w:gridCol w:w="3711"/>
        <w:gridCol w:w="341"/>
        <w:gridCol w:w="1553"/>
        <w:gridCol w:w="1554"/>
        <w:gridCol w:w="690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1"/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(фамилия, инициалы)      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_________________________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2"/>
    <w:bookmarkStart w:name="z1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7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_____________________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_____________________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_____________________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