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5166" w14:textId="e0b5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55 "О районном бюджете Наурзумского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9 августа 2017 года № 110. Зарегистрировано Департаментом юстиции Костанайской области 21 августа 2017 года № 7168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Наурзумского района на 2017-2019 годы" (зарегистрировано в Реестре государственной регистрации нормативных правовых актов за № 6779, опубликовано 18 января 2017 года в газете "Науырзым тынысы")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Наурзумского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1668830,8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245921,0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4934,0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115,0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1417860,8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1729386,7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3948,5 тысячи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7328,5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3380,0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-64504,4 тысячи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64504,4 тысячи тенге: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7328,5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3380,0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60555,9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Учесть, что в районном бюджете на 2017 год предусмотрено поступление средств из республиканского бюджета, в том числе: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бюджетных кредитов местным исполнительным органам для реализации мер социальной поддержки специалистов в сумме 7328,5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Учесть, что в районном бюджете на 2017 год предусмотрено поступление целевых текущих трансфертов из областного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создание цифровой образовательной инфраструктуры в сумме 6035,0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доучивание направленных на профессиональную подготовку в 2016 году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1468,0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возмещение расходов по найму (аренде) жилья для переселенцев и оралманов в сумме 478,0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обучение главных бухгалтеров на соответствие международным стандартам финансовой отчетности субъектов квазигосударственного сектора в сумме 340,0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проведение аудита специального назначения в сумме 900,0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проведение ветеринарных мероприятий по энзоотическим болезням животных в сумме 893,0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утилизацию биологических отходов с использованием инсинераторов в сумме 3213,0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8149,0 тысяч тенге.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средний ремонт автомобильной дороги районного значения КР-NZ-4 "Подъезд к селу Шолаксай" в сумме 47190,8 тысяч тенге.".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 и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финансов Наурзумского района"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 Н. Дехтярева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 2017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55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2017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1668830,8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1417860,8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1417860,8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1729386,7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143992,4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100747,7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98027,7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888507,8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737881,5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52838,3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52838,3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113892,8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150303,3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31273,6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77755,2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90332,5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47320,8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-64504,4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2017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55</w:t>
            </w:r>
          </w:p>
        </w:tc>
      </w:tr>
    </w:tbl>
    <w:bookmarkStart w:name="z25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села, сельского округа Наурзумского района на 2017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5"/>
        <w:gridCol w:w="1144"/>
        <w:gridCol w:w="2096"/>
        <w:gridCol w:w="1746"/>
        <w:gridCol w:w="320"/>
        <w:gridCol w:w="1056"/>
        <w:gridCol w:w="2096"/>
        <w:gridCol w:w="1747"/>
      </w:tblGrid>
      <w:tr>
        <w:trPr/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  <w:bookmarkEnd w:id="233"/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- администратор программ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Буревестник Наурзумского района"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5"/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Дамдинского сельского округа Наурзумского района"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6"/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Карамендинского сельского округа Наурзумского района"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07-3-123-011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12-1-123-013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7"/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Кожа Наурзумского района"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8"/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Раздольное Наурзумского района"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9"/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Уленды Наурзумского района"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0"/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Шили Наурзумского района"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1"/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Шолаксай Наурзумского района"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2017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55</w:t>
            </w:r>
          </w:p>
        </w:tc>
      </w:tr>
    </w:tbl>
    <w:bookmarkStart w:name="z27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Распределяемые трансфертов органам местного самоуправления между селам и сельским округам Наурзумского района на 2017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2772"/>
        <w:gridCol w:w="3139"/>
        <w:gridCol w:w="776"/>
        <w:gridCol w:w="2557"/>
        <w:gridCol w:w="2281"/>
      </w:tblGrid>
      <w:tr>
        <w:trPr/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  <w:bookmarkEnd w:id="243"/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- администратор программ</w:t>
            </w:r>
          </w:p>
        </w:tc>
        <w:tc>
          <w:tcPr>
            <w:tcW w:w="3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Буревестник Наурзумского района"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5"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Дамдинского сельского округа Наурзумского района"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6"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Карамендинского сельского округа Наурзумского района"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7"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Кожа Наурзумского района"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8"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Раздольное Наурзумского района"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9"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Уленды Наурзумского района"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0"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Шили Наурзумского района"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1"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Шолаксай Наурзумского района"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