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5ce74" w14:textId="4d5ce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освобожденных из мест лишения свободы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9 ноября 2017 года № 182. Зарегистрировано Департаментом юстиции Костанайской области 16 ноября 2017 года № 7311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Наурзумского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квоты рабочих мест для трудоустройства лиц, освобожденных из мест лишения свободы в разрезе организаций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Наурзумского района по социальным вопросам.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2017 года № 182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лиц, освобожденных из мест лишения свободы в разрезе организаций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4"/>
        <w:gridCol w:w="5535"/>
        <w:gridCol w:w="1924"/>
        <w:gridCol w:w="2765"/>
        <w:gridCol w:w="912"/>
      </w:tblGrid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"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в организации, человек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в процентном выражении от списочной численности работников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"Наурзумский государственный природный заповедник" Комитета лесного хозяйства и животного мира Министерства сельского хозяйства Республики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1,6 %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