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47ea" w14:textId="0724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55 "О районном бюджете Наурзумского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29 ноября 2017 года № 139. Зарегистрировано Департаментом юстиции Костанайской области 12 декабря 2017 года № 7361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2017-2019 годы" (зарегистрировано в Реестре государственной регистрации нормативных правовых актов за № 6779, опубликовано 16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Наурзумского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1660145,6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246451,0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4519,0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1409175,6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1720701,5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3948,5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7328,5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3380,0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-64504,4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64504,4 тысячи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7328,5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3380,0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60555,9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2017 год предусмотрено поступление целевых текущих трансфертов из республиканского бюджета,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1157,1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1711,0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1940,0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2017 год предусмотрено поступление целевых трансфертов на развитие из областного бюджета,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10737,0 тысячи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2017 год предусмотрено поступление целевых текущих трансфертов из областного бюджета,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6035,0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1453,0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найму (аренде) жилья для переселенцев и оралманов в сумме 574,0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главных бухгалтеров на соответствие международным стандартам финансовой отчетности субъектов квазигосударственного сектора в сумме 340,0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892,5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3213,0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продуктивной занятости и массового предпринимательства на 2017-2021 годы в сумме 6544,0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КР-NZ-4 "Подъезд к селу Шолаксай" в сумме 43680,0 тысяч тенге.".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Наурзумского района"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Дехтярева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2017 года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61"/>
        <w:gridCol w:w="21"/>
        <w:gridCol w:w="5893"/>
        <w:gridCol w:w="26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1660145,6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1720701,5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879247,9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733061,6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-64504,4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