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e7b" w14:textId="3c5a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 мая 2017 года № 108. Зарегистрировано Департаментом юстиции Костанайской области 24 мая 2017 года № 7062. Утратило силу постановлением акимата Сарыкольского района Костанайской области от 3 апреля 2018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03.04.2018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Сарыкольского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Сарыкольского района от 13 мая 2016 года </w:t>
      </w:r>
      <w:r>
        <w:rPr>
          <w:rFonts w:ascii="Times New Roman"/>
          <w:b w:val="false"/>
          <w:i w:val="false"/>
          <w:color w:val="000000"/>
          <w:sz w:val="28"/>
        </w:rPr>
        <w:t>№119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исполнительных органов акимата Сарыкольского района" (зарегистрировано в Реестре государственной регистрации нормативных правовых актов под №6423, опубликовано 9 июня 2016 года в районной газете "Сарыкөл").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108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Сарыкольского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Сарыкольского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отдел кадровой работы.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непосредственного руководителя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общего отдела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кадровой работы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работы, общим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12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службы не позднее пяти рабочих дней до заседания Комиссии по следующей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908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98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85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работы.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26"/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</w:tbl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30"/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42"/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</w:tbl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5"/>
    <w:bookmarkStart w:name="z1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46"/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1"/>
        <w:gridCol w:w="6659"/>
      </w:tblGrid>
      <w:tr>
        <w:trPr>
          <w:trHeight w:val="30" w:hRule="atLeast"/>
        </w:trPr>
        <w:tc>
          <w:tcPr>
            <w:tcW w:w="5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59"/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</w:tbl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2"/>
    <w:bookmarkStart w:name="z19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</w:t>
      </w:r>
    </w:p>
    <w:bookmarkEnd w:id="163"/>
    <w:bookmarkStart w:name="z1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64"/>
    <w:bookmarkStart w:name="z19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</w:t>
      </w:r>
    </w:p>
    <w:bookmarkEnd w:id="165"/>
    <w:bookmarkStart w:name="z19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</w:p>
    <w:bookmarkEnd w:id="166"/>
    <w:bookmarkStart w:name="z19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 Дата: ___________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 Дата: ___________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