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a1c2" w14:textId="829a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30 мая 2017 года № 141. Зарегистрировано Департаментом юстиции Костанайской области 13 июня 2017 года № 7100.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Сарыкольского района Костанайской области от 13.09.2017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Сарыкольского района Костанайской области от 13.09.2017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Сарыкольского района Костанайской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(поселок, село)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Бөбек"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Комсомоль-ское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Лика"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Веселый Подол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 нұры"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"Соналинская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Умирзака Султангазина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