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67a1" w14:textId="6666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августа 2015 года № 275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30 мая 2017 года № 142. Зарегистрировано Департаментом юстиции Костанайской области 26 июня 2017 года № 7116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Сарыкольского района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 5862, опубликовано 16 сентября 2015 года в информационно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на казахском языке изложить в новой редакции, заголовок на русском языке не изменяется;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на казахском языке изложить в новой редакции,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Сарыкольского района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650"/>
        <w:gridCol w:w="159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