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3c82" w14:textId="48b3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7 ноября 2017 года № 293. Зарегистрировано Департаментом юстиции Костанайской области 10 ноября 2017 года № 7294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Сарыкольского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3630"/>
        <w:gridCol w:w="2466"/>
        <w:gridCol w:w="3543"/>
        <w:gridCol w:w="1169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"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"Нур-Айгер СК"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"Сарыкольский элеватор"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