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e62" w14:textId="8e15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декабря 2017 года № 127. Зарегистрировано Департаментом юстиции Костанайской области 9 января 2018 года № 7466.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4 222 477,5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685 519,0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3 528 418,5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4 245 181,2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7 606,5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18 037,5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10 431,0 тысяча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-1 128,3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-29 181,9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29 181,9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18 037,5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21 575,4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 объем субвенций, передаваемых из областного бюджета в сумме 1779488,0 тысяч тенге в бюджет района.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 объем субвенций, передаваемых из районного бюджета в сумме 87851,0 тысяча тенге в бюджет поселка Сарыколь Сарыкольского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не предусмотрены объемы бюджетных изъятий из бюджета района в областной бюджет.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2018 год в сумме 5 315,0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Сарыкольского района Костанайской области от 11.06.2018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поселка, села и сельских округов Сарыкольского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поселком, селом, сельскими округами Сарыкольского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Толпакова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Вилямов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48"/>
        <w:gridCol w:w="5197"/>
        <w:gridCol w:w="2503"/>
        <w:gridCol w:w="486"/>
        <w:gridCol w:w="106"/>
        <w:gridCol w:w="107"/>
        <w:gridCol w:w="107"/>
        <w:gridCol w:w="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4222477,5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3528418,5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3528418,5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4245181,2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1454824,2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1400113,5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1269446,2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35"/>
    <w:bookmarkStart w:name="z2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Сарыкольского района Костанайской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3160327,1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2378041,1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2378041,1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3056742,1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38"/>
    <w:bookmarkStart w:name="z4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Сарыкольского района Костанайской области от 11.06.2018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0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2920454,7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2180387,7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2180387,7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0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1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64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0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10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65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2018-2020 годы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Сарыкольского района Костанайской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67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2018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Сарыкольского района Костанайской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4277,2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1918,2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