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9fdc" w14:textId="49d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Комсомольское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Сарыкольского района Костанайской области от 29 ноября 2017 года № 8. Зарегистрировано Департаментом юстиции Костанайской области 7 декабря 2017 года № 7354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23 октября 2017 года № 01-20/159, аким Комсомольского сельского округа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1.Снять ограничительные мероприятия по бруцеллезу крупного рогатого скота на территории села Комсомольское Сарыкольского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Комсомольского сельского округа Сарыкольского района от 12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села Комсомольское Сарыкольского района Костанайской области" (зарегистрировано в Реестре государственной регистрации нормативных правовых актов за № 7070, опубликовано 7 июня 2017 года в Эталонном контрольном банке нормативных правовых актов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Комсомольского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"Сарыкольская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Е.К. Курманов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"Сарыкольское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охраны общественного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Департамента охраны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здоровья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Комитета охраны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здоровья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 С.С. 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 Ш.Ж. Сатубалдин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