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b25e1" w14:textId="4cb25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2016 года № 64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15 мая 2017 года № 97. Зарегистрировано Департаментом юстиции Костанайской области 2 июня 2017 года № 7080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решение маслихата "О районном бюджете на 2017-2019 годы" от 22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6794, опубликовано 17 января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доходы – 2896316,5 тысячи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1624877,0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18340,0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37820,0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1215279,5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затраты – 3073660,9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1007669,8 тысяч тенге, в том числе: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1066395,0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58725,2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-1185014,2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1185014,2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"8. Утвердить резерв местного исполнительного органа Тарановского района на 2017 год в сумме 6224,0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 и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финансов акимата Тарановского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района"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В. Ересько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785"/>
        <w:gridCol w:w="1066"/>
        <w:gridCol w:w="1066"/>
        <w:gridCol w:w="5803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2896316,5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1624877,0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546392,0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1215279,5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1215279,5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1215279,5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1"/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3073660,9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357729,9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306570,9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80828,8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202488,9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184010,3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9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1919631,1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162314,0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1587461,5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1517896,5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1479640,5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142850,6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142850,6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1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36320,6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157274,0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2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72966,5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35931,5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214101,0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7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98950,0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18047,0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9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14639,0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40253,5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10791,7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1007669,8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1066395,0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2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1035764,0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30631,0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2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58725,2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20984,0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37741,2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-1185014,2</w:t>
            </w:r>
          </w:p>
        </w:tc>
      </w:tr>
      <w:tr>
        <w:trPr>
          <w:trHeight w:val="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1185014,2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260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района в городе, города районного значения, поселка, села, сельского округа на 2017 год</w:t>
      </w:r>
    </w:p>
    <w:bookmarkEnd w:id="2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1100"/>
        <w:gridCol w:w="1988"/>
        <w:gridCol w:w="1374"/>
        <w:gridCol w:w="1375"/>
        <w:gridCol w:w="364"/>
        <w:gridCol w:w="1101"/>
        <w:gridCol w:w="1679"/>
        <w:gridCol w:w="1477"/>
        <w:gridCol w:w="1276"/>
      </w:tblGrid>
      <w:tr>
        <w:trPr>
          <w:trHeight w:val="30" w:hRule="atLeast"/>
        </w:trPr>
        <w:tc>
          <w:tcPr>
            <w:tcW w:w="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41"/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184010,3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17329,6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Асенкритовского сельского округа"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15656,7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4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10838,4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45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10046,0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6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12467,3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7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Кайранкольского сельского округа"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11351,4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8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12202,4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9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0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12367,0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1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Новоильиновского сельского округа"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11891,0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3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Тарановского сельского округа"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23660,9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11410,4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Тобол"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22258,4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1149,0</w:t>
            </w:r>
          </w:p>
        </w:tc>
      </w:tr>
    </w:tbl>
    <w:bookmarkStart w:name="z2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1129"/>
        <w:gridCol w:w="1514"/>
        <w:gridCol w:w="1514"/>
        <w:gridCol w:w="1514"/>
        <w:gridCol w:w="374"/>
        <w:gridCol w:w="1129"/>
        <w:gridCol w:w="1515"/>
        <w:gridCol w:w="1515"/>
        <w:gridCol w:w="1516"/>
      </w:tblGrid>
      <w:tr>
        <w:trPr>
          <w:trHeight w:val="30" w:hRule="atLeast"/>
        </w:trPr>
        <w:tc>
          <w:tcPr>
            <w:tcW w:w="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57"/>
        </w:tc>
        <w:tc>
          <w:tcPr>
            <w:tcW w:w="1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96400,0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65914,0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Асенкритовского сельского округа"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2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3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Кайранкольского сельского округа"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4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5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6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7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Новоильиновского сельского округа"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8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69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Тарановского сельского округа"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8123,0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0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1"/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Тобол"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50515,0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3618,0</w:t>
            </w:r>
          </w:p>
        </w:tc>
      </w:tr>
    </w:tbl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"/>
        <w:gridCol w:w="911"/>
        <w:gridCol w:w="1138"/>
        <w:gridCol w:w="1310"/>
        <w:gridCol w:w="1139"/>
        <w:gridCol w:w="1391"/>
        <w:gridCol w:w="302"/>
        <w:gridCol w:w="912"/>
        <w:gridCol w:w="1056"/>
        <w:gridCol w:w="1223"/>
        <w:gridCol w:w="1056"/>
        <w:gridCol w:w="1393"/>
      </w:tblGrid>
      <w:tr>
        <w:trPr>
          <w:trHeight w:val="30" w:hRule="atLeast"/>
        </w:trPr>
        <w:tc>
          <w:tcPr>
            <w:tcW w:w="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3"/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123009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123005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администратору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9940,8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47417,7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5"/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Асенкритовского сельского округа"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  <w:tc>
          <w:tcPr>
            <w:tcW w:w="1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19323,7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Белинского сельского округа"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Евгеновка"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8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Калининского сельского округа"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41458,0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Кайранкольского сельского округа"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12045,4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80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Приозерное"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16174,4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1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Майского сельского округа"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48887,4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2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Набережного сельского округа"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16402,0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3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Новоильиновского сельского округа"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22274,0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4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Павловского сельского округа"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15297,0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5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Тарановского сельского округа"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5452,8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36675,0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131180,3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6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Юбилейное"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15521,1</w:t>
            </w:r>
          </w:p>
        </w:tc>
      </w:tr>
      <w:tr>
        <w:trPr>
          <w:trHeight w:val="30" w:hRule="atLeast"/>
        </w:trPr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7"/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поселка Тобол"</w:t>
            </w:r>
          </w:p>
        </w:tc>
        <w:tc>
          <w:tcPr>
            <w:tcW w:w="1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4488,0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2017 года № 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64</w:t>
            </w:r>
          </w:p>
        </w:tc>
      </w:tr>
    </w:tbl>
    <w:bookmarkStart w:name="z319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селами, поселком, сельскими округами Тарановского района на 2017 год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1888"/>
        <w:gridCol w:w="3618"/>
        <w:gridCol w:w="894"/>
        <w:gridCol w:w="894"/>
        <w:gridCol w:w="3619"/>
      </w:tblGrid>
      <w:tr>
        <w:trPr/>
        <w:tc>
          <w:tcPr>
            <w:tcW w:w="1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89"/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поселка, сельского округа</w:t>
            </w:r>
          </w:p>
        </w:tc>
        <w:tc>
          <w:tcPr>
            <w:tcW w:w="36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Асенкритовский сельский округ</w:t>
            </w:r>
          </w:p>
        </w:tc>
        <w:tc>
          <w:tcPr>
            <w:tcW w:w="3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92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Белинский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3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94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5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Кайранкольский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96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97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98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Набережный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99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Новоильиновский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00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1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сельский округ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18742,0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02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3"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