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5ba4" w14:textId="9375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64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18 августа 2017 года № 120. Зарегистрировано Департаментом юстиции Костанайской области 11 сентября 2017 года № 7197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 6794, опубликовано 17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2 914 832,5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1 695 463,0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7 809,0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7 765,0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1 203 795,5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3 061 301,6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1 007 669,8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1 066 395,0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58 725,2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-1 154 138,9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1 154 138,9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Ересько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августа 2017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1066"/>
        <w:gridCol w:w="1066"/>
        <w:gridCol w:w="5803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2914832,5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1695463,0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557392,0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1203795,5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1203795,5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3061301,6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362781,6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86353,8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185699,3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1922764,1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1592522,7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1523161,5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1485303,5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138148,4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138148,4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217322,2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65784,5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1007669,8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1066395,0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-1154138,9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2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2017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6"/>
        <w:gridCol w:w="975"/>
        <w:gridCol w:w="908"/>
        <w:gridCol w:w="908"/>
        <w:gridCol w:w="975"/>
        <w:gridCol w:w="975"/>
        <w:gridCol w:w="975"/>
        <w:gridCol w:w="908"/>
        <w:gridCol w:w="975"/>
        <w:gridCol w:w="908"/>
        <w:gridCol w:w="1109"/>
        <w:gridCol w:w="241"/>
        <w:gridCol w:w="216"/>
        <w:gridCol w:w="1109"/>
        <w:gridCol w:w="975"/>
        <w:gridCol w:w="842"/>
        <w:gridCol w:w="975"/>
        <w:gridCol w:w="975"/>
        <w:gridCol w:w="975"/>
        <w:gridCol w:w="842"/>
        <w:gridCol w:w="975"/>
        <w:gridCol w:w="842"/>
        <w:gridCol w:w="1109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6"/>
        </w:tc>
        <w:tc>
          <w:tcPr>
            <w:tcW w:w="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185699,3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Асенкритовского сельского округа"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2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5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Новоильиновского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7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Тарановского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Тобол"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27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поселком, сельскими округами Тарановского района на 2017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888"/>
        <w:gridCol w:w="3618"/>
        <w:gridCol w:w="894"/>
        <w:gridCol w:w="894"/>
        <w:gridCol w:w="3619"/>
      </w:tblGrid>
      <w:tr>
        <w:trPr/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1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3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Асенкритовский сельский округ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7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0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