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4644" w14:textId="3404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 октября 2017 года № 281. Зарегистрировано Департаментом юстиции Костанайской области 26 октября 2017 года № 7264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 в разрезе организаций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 в разрезе организаций,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526"/>
        <w:gridCol w:w="2720"/>
        <w:gridCol w:w="3436"/>
        <w:gridCol w:w="1288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"Сулу"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"Тобольский элеватор"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