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ff2" w14:textId="08f6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Узункольского района от 3 июня 2016 года № 116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13 марта 2017 года № 56. Зарегистрировано Департаментом юстиции Костанайской области 31 марта 2017 года № 6958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Узункольского района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 (зарегистрировано в Реестре государственной регистрации нормативных правовых актов за № 6486, опубликовано 23 июня 2016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