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82bff" w14:textId="ba82b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Узункольского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27 марта 2017 года № 65. Зарегистрировано Департаментом юстиции Костанайской области 10 апреля 2017 года № 6977. Утратило силу постановлением акимата Узункольского района Костанайской области от 13 марта 2018 года № 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Узункольского района Костанайской области от 13.03.2018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29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под № 14637)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Узункольского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Узункольского района.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2017 года № 65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Узункольского района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местных исполнительных органов Узункольского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местных исполнительных органов Узункольского района (далее – служащие корпуса "Б").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пяти рабочих дней после выхода на работу.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 (далее - Комиссия), рабочим органом которой является отдел по управлению персоналом (кадровая служба).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считается правомочным, если на нем присутствовали не менее двух третей ее состава.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принимается открытым голосованием.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отдела по управлению персоналом (кадровой службы). Секретарь Комиссии не принимает участие в голосовании.</w:t>
      </w:r>
    </w:p>
    <w:bookmarkEnd w:id="23"/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отдел по управлению персоналом (кадровую службу). Второй экземпляр находится у непосредственного руководителя служащего корпуса "Б".</w:t>
      </w:r>
    </w:p>
    <w:bookmarkEnd w:id="28"/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Отдел по управлению персоналом (кадровая служба) формирует график проведения оценки по согласованию с председателем Комиссии.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по управлению персоналом (кадровая служба)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1"/>
    <w:bookmarkStart w:name="z3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работы, и сложные виды деятельности определяются государственным органом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исполнительской дисциплины служат документально подтвержденные сведения от отдела документационного обеспечения и непосредственного руководителя служащего корпуса "Б".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отдела по управлению персоналом (кадровой службы) и непосредственного руководителя служащего корпуса "Б".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отделом по управлению персоналом (кадровой службой), отделом документационного обеспечения сведений о фактах нарушения служащим корпуса "Б" трудовой и исполнительской дисциплины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работником отдела по управлению персоналом (кадровой службы) и непосредственным руководителем служащего корпуса "Б" в произвольной форме составляется акт об отказе от ознакомления.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7"/>
    <w:bookmarkStart w:name="z6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от подписания оценочного листа служащего корпуса "Б" не может служить препятствием для направления документов на заседание Комиссии. 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работником отдела по управлению персоналом (кадровой службы) и непосредственным руководителем служащего корпуса "Б" в произвольной форме составляется акт об отказе от ознакомления.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отделом по управлению персоналом (кадровой службой) не позднее пяти рабочих дней до заседания Комиссии по следующей формуле: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9"/>
    <w:bookmarkStart w:name="z8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Отдел по управлению персоналом (кадровая служба)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по управлению персоналом (кадровая служба) предоставляет на заседание Комиссии следующие документы: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должностную инструкцию служащего корпуса "Б";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Отдел по управлению персоналом (кадровая службя) ознакамливает служащего корпуса "Б" с результатами оценки в течение двух рабочих дней со дня ее завершения.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отдела по управлению персоналом (кадровой службы) в произвольной форме составляется акт об отказе от ознакомления.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а также подписанный протокол заседания Комиссии хранятся в отделе по управлению персоналом (кадровой службе).</w:t>
      </w:r>
    </w:p>
    <w:bookmarkEnd w:id="93"/>
    <w:bookmarkStart w:name="z9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8"/>
    <w:bookmarkStart w:name="z104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</w:t>
            </w:r>
          </w:p>
        </w:tc>
      </w:tr>
    </w:tbl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7"/>
    <w:bookmarkStart w:name="z11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административного государственного служащего корпуса "Б"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 __________________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5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надостижение стратегической цели (целей) государственного органа, а вслучае ее (их) отсутствия, исходя из функциональных обязанностей служащего.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изних не менее половины измеримых.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27"/>
        <w:gridCol w:w="6273"/>
      </w:tblGrid>
      <w:tr>
        <w:trPr>
          <w:trHeight w:val="30" w:hRule="atLeast"/>
        </w:trPr>
        <w:tc>
          <w:tcPr>
            <w:tcW w:w="60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</w:t>
            </w:r>
          </w:p>
          <w:bookmarkEnd w:id="119"/>
        </w:tc>
        <w:tc>
          <w:tcPr>
            <w:tcW w:w="6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</w:t>
            </w:r>
          </w:p>
          <w:bookmarkEnd w:id="12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</w:t>
            </w:r>
          </w:p>
        </w:tc>
      </w:tr>
    </w:tbl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1"/>
    <w:bookmarkStart w:name="z139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  <w:r>
        <w:br/>
      </w:r>
      <w:r>
        <w:rPr>
          <w:rFonts w:ascii="Times New Roman"/>
          <w:b/>
          <w:i w:val="false"/>
          <w:color w:val="000000"/>
        </w:rPr>
        <w:t>____________________ квартал ____ года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0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1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2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19"/>
        <w:gridCol w:w="6381"/>
      </w:tblGrid>
      <w:tr>
        <w:trPr>
          <w:trHeight w:val="30" w:hRule="atLeast"/>
        </w:trPr>
        <w:tc>
          <w:tcPr>
            <w:tcW w:w="5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</w:t>
            </w:r>
          </w:p>
          <w:bookmarkEnd w:id="133"/>
        </w:tc>
        <w:tc>
          <w:tcPr>
            <w:tcW w:w="6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</w:p>
          <w:bookmarkEnd w:id="134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</w:t>
            </w:r>
          </w:p>
        </w:tc>
      </w:tr>
    </w:tbl>
    <w:bookmarkStart w:name="z16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5"/>
    <w:bookmarkStart w:name="z16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  <w:r>
        <w:br/>
      </w:r>
      <w:r>
        <w:rPr>
          <w:rFonts w:ascii="Times New Roman"/>
          <w:b/>
          <w:i w:val="false"/>
          <w:color w:val="000000"/>
        </w:rPr>
        <w:t>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(оцениваемый год)</w:t>
      </w:r>
    </w:p>
    <w:bookmarkEnd w:id="136"/>
    <w:bookmarkStart w:name="z16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bookmarkEnd w:id="137"/>
    <w:bookmarkStart w:name="z16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</w:t>
      </w:r>
    </w:p>
    <w:bookmarkEnd w:id="138"/>
    <w:bookmarkStart w:name="z16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</w:t>
      </w:r>
    </w:p>
    <w:bookmarkEnd w:id="139"/>
    <w:bookmarkStart w:name="z16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40"/>
    <w:bookmarkStart w:name="z16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41"/>
    <w:bookmarkStart w:name="z16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8"/>
        <w:gridCol w:w="2839"/>
        <w:gridCol w:w="3699"/>
        <w:gridCol w:w="1548"/>
        <w:gridCol w:w="1548"/>
        <w:gridCol w:w="688"/>
      </w:tblGrid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3"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44"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5"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46"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47"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10"/>
        <w:gridCol w:w="6390"/>
      </w:tblGrid>
      <w:tr>
        <w:trPr>
          <w:trHeight w:val="30" w:hRule="atLeast"/>
        </w:trPr>
        <w:tc>
          <w:tcPr>
            <w:tcW w:w="59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</w:t>
            </w:r>
          </w:p>
          <w:bookmarkEnd w:id="148"/>
        </w:tc>
        <w:tc>
          <w:tcPr>
            <w:tcW w:w="6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</w:t>
            </w:r>
          </w:p>
          <w:bookmarkEnd w:id="149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</w:t>
            </w:r>
          </w:p>
        </w:tc>
      </w:tr>
    </w:tbl>
    <w:bookmarkStart w:name="z18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0"/>
    <w:bookmarkStart w:name="z184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(вид оценки: квартальная/годовая и оцениваемый период</w:t>
      </w:r>
      <w:r>
        <w:br/>
      </w:r>
      <w:r>
        <w:rPr>
          <w:rFonts w:ascii="Times New Roman"/>
          <w:b/>
          <w:i w:val="false"/>
          <w:color w:val="000000"/>
        </w:rPr>
        <w:t>(квартал и (или) год)</w:t>
      </w:r>
    </w:p>
    <w:bookmarkEnd w:id="151"/>
    <w:bookmarkStart w:name="z18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5"/>
        <w:gridCol w:w="4272"/>
        <w:gridCol w:w="1602"/>
        <w:gridCol w:w="3575"/>
        <w:gridCol w:w="906"/>
      </w:tblGrid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3"/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4"/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5"/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156"/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57"/>
    <w:bookmarkStart w:name="z19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bookmarkEnd w:id="158"/>
    <w:bookmarkStart w:name="z19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59"/>
    <w:bookmarkStart w:name="z19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______________________ Дата: __________</w:t>
      </w:r>
    </w:p>
    <w:bookmarkEnd w:id="160"/>
    <w:bookmarkStart w:name="z19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61"/>
    <w:bookmarkStart w:name="z19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 Дата: __________</w:t>
      </w:r>
    </w:p>
    <w:bookmarkEnd w:id="162"/>
    <w:bookmarkStart w:name="z19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63"/>
    <w:bookmarkStart w:name="z19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 Дата: __________</w:t>
      </w:r>
    </w:p>
    <w:bookmarkEnd w:id="164"/>
    <w:bookmarkStart w:name="z19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