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6eca" w14:textId="5236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Узункольскому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марта 2017 года № 90. Зарегистрировано Департаментом юстиции Костанайской области 13 апреля 2017 года № 6992. Утратило силу решением маслихата Узункольского района Костанайской области от 4 июня 2018 года № 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04.06.2018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Узункольскому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14-ой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Узункольского района"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Р. Сабитов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90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Узункольскому району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9"/>
        <w:gridCol w:w="3948"/>
        <w:gridCol w:w="3075"/>
        <w:gridCol w:w="3198"/>
      </w:tblGrid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величина коммунальных отходов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Учреждение, организация, офис, банк, отделение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Концертный зал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торговой площади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Промтоварный магазин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торговой площади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торговой площади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общей площади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