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6894" w14:textId="cfc6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 мая 2017 года № 111. Зарегистрировано Департаментом юстиции Костанайской области 24 мая 2017 года № 7060. Утратило силу постановлением акимата Узункольского района Костанайской области от 6 ноября 2017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Узункольского района Костанайской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Узункольского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111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Узункольского района на 2017 год, финансируемых за счет средств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1955"/>
        <w:gridCol w:w="1236"/>
        <w:gridCol w:w="813"/>
        <w:gridCol w:w="1964"/>
        <w:gridCol w:w="981"/>
        <w:gridCol w:w="1964"/>
        <w:gridCol w:w="811"/>
        <w:gridCol w:w="390"/>
        <w:gridCol w:w="939"/>
        <w:gridCol w:w="942"/>
      </w:tblGrid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дошкольной организации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миницентры, организованные на базе организаций среднего образования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(детские ясли, детский сад, ясли-сад, комплекс "школа- детский сад")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миницентры, организованные на базе организаций среднего образования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(детские ясли, детский сад, ясли-сад, комплекс "школа- детский сад")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миницентры, организованные на базе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(детские ясли, детский сад, ясли-сад, комплекс "школа-детский сад")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отдела образования Узункольского района акимата Узункольского района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30731,3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"Балдырған" отдела образования Узункольского района акимата Узункольского района"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30731,3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отдела образования Узункольского района акимата Узункольского района"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30731,3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 отдела образования Узункольского района акимата Узункольского района"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30731,3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"Солнышко" отдела образования Узункольского района акимата Узункольского района"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30731,3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отдела образования Узункольского района" акимата Узункольского района"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"Нұрбөбек" отдела образования Узункольского района, акимата Узункольского района"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Ершовское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"Убаганская средняя школа" государственного учреждения "Отдел образования Узункольского района"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"Суворовская средняя школа" государственного учреждения "Отдел образования Узункольского района"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Суворово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