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e768" w14:textId="e88e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59 "О районном бюджете Узункольского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сентября 2017 года № 124. Зарегистрировано Департаментом юстиции Костанайской области 28 сентября 2017 года № 7219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59 "О районном бюджете Узункольского района на 2017-2019 годы" (зарегистрировано в Реестре государственной регистрации нормативных правовых актов за № 6781, опубликовано 12 января 2017 года в газете "Нұрлы жол"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2354805,5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566740,5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9632,0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14270,0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1764163,0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2546118,4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838,0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10211,0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9373,0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-192150,9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192150,9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13822,0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3667,0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2017 -2021 годы в сумме 14486,0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сумме 984,0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бухгалтеров в сумме 640,0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специального назначения в сумме 1900,0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963,0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3213,0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в сумме 558,0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сумме 3024,0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в сумме 5160,0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 в сумме 2272,0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 в сумме 1947,0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2569,0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3823,0 тысячи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У. Наурузбаева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2017 года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Займулдынова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2017 года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2016 года № 59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2354805,5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566740,5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92367,5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2546118,4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354"/>
        <w:gridCol w:w="872"/>
        <w:gridCol w:w="1354"/>
        <w:gridCol w:w="3509"/>
        <w:gridCol w:w="4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-192150,9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