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bf1" w14:textId="65f0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марта 2015 года № 279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Киевского сельского округа Узункольского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сентября 2017 года № 126. Зарегистрировано Департаментом юстиции Костанайской области 3 октября 2017 года № 7237.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Киевского сельского округа Узункольского района Костанайской области" (зарегистрировано в Реестре государственной регистрации нормативных правовых актов за № 5532, опубликовано 21 мая 2015 года в районной газете "Нұрлы жол")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19-ой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Киевского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Бесимов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Киевского сельского округа Узункольского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9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Киевского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Миролюбовка Киевского сельского округа Узункольского района Костанайской области</w:t>
            </w:r>
          </w:p>
          <w:bookmarkEnd w:id="10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Абай Киевского сельского округа Узункольского района Костанайской области</w:t>
            </w:r>
          </w:p>
          <w:bookmarkEnd w:id="11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