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a1dd" w14:textId="917a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Узунколь Узункольского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Узункольского района Костанайской области от 26 января 2017 года № 5. Зарегистрировано Департаментом юстиции Костанайской области 28 февраля 2017 года № 6846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Узунколь Узункольского сельского округа, на основании заключения областной ономастической комиссии от 12 декабря 2016 года, исполняющий обязанности акима Узункольского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Центральная села Узунколь Узункольского сельского округа на улицу имени Джамбурчина Е.К.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