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b844" w14:textId="09fb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6 февраля 2017 года № 28. Зарегистрировано Департаментом юстиции Костанайской области 2 марта 2017 года № 6864.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Федоровского района Костанайской области от 13.11.2017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Федоровского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Федоровского района Костанайской области от 13.11.2017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2017 года № 28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Федоровского района на 2017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Федоровского района Костанайской области от 13.11.2017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Чистый Чандак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"Камышинская средняя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Мирное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"Чандакская основная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Кравцово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"Кравцовская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Владыкинка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"Владыкинская основная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"Средняя школа № 4 имени М.Маметовой"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- сад "Балдәурен" акимата Федоровского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- сад "Балдырған" акимата Федоровского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Новошумное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- сад "Айгөлек" акимата Федоровского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Кенарал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- сад "Ақерке" акимата Федоровского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ФҰдоровский район, село Пешковка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казҰнное предприятие "Ясли - сад "АлҰнушка" акимата ФҰдоровского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Пешковка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- сад "Айналайын" акимата Федоровского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Ленино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- сад "Бақбақ" акимата Федоровского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Придорожное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"Балапан"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Лесное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"Қызғалдақ"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ФҰдоровский район, село Костряковка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"Сказка"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Банновка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"Солнышко"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Вишневое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"Ақбота"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Первомайское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"Журавушка"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Банновка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"Банновская средняя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Лесное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"Коржинкольская средняя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Успеновка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"Успеновская средняя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1 имени Димитрова"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4 имени М.Маметовой"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2"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Копыченка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"Копыченская основная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Курское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"Курская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Большое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"Большая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Александрополь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"Александропольская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Жанакой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"Жанахайская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Калиновка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"Калиновская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Жыланды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"Жиландинская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Алабутала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"Ала-Буталинская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Каракопа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"Каракопинская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Запасное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"Запасная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Трактовое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"Трактовая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Белояровка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"Белояровская основная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