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1b3eb" w14:textId="3e1b3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Федоровского района от 6 марта 2014 года № 5 "Об образовании избирательных участков на территории Федоровского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Федоровского района Костанайской области от 27 марта 2017 года № 4. Зарегистрировано Департаментом юстиции Костанайской области 28 апреля 2017 года № 7016. Утратило силу решением акима Федоровского района Костанайской области от 21 мая 2018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Федоровского района Костанайской области от 21.05.2018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Федоровского района от 6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 на территории Федоровского района" (зарегистрировано в Реестре государственной регистрации нормативных правовых актов за № 4507, опубликовано 3 апреля 2014 года в районной газете "Федоровские новости") следующее изменение: </w:t>
      </w:r>
      <w:r>
        <w:rPr>
          <w:rFonts w:ascii="Times New Roman"/>
          <w:b w:val="false"/>
          <w:i w:val="false"/>
          <w:color w:val="000000"/>
          <w:sz w:val="28"/>
        </w:rPr>
        <w:t>подпункт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834 В границах: села Курское".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государственного учреждения "Аппарат акима Федоровского района".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Федоровской районной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А. Оспанова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