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569a" w14:textId="13f5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79 "О районном бюджете Федоровского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16 мая 2017 года № 136. Зарегистрировано Департаментом юстиции Костанайской области 31 мая 2017 года № 7074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2017 - 2019 годы" (зарегистрировано в Реестре государственной регистрации нормативных правовых актов за № 6780, опубликовано 13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Федоровского района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3243084,0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850660,0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26422,0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2356002,0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3371007,7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3349,0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23824,0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20475,0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-131272,7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131272,7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В. Гринак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 мая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2017 года №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95"/>
        <w:gridCol w:w="1080"/>
        <w:gridCol w:w="1080"/>
        <w:gridCol w:w="5877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3243084,0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3371007,7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360968,6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169007,8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158493,8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1859316,9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1548869,3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1475740,7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1408239,7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215244,6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384937,3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384937,3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382437,3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-131272,7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