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47a4" w14:textId="c1f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Федоровского района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декабря 2017 года № 198. Зарегистрировано Департаментом юстиции Костанайской области 15 января 2018 года № 7482.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38349,7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6294,0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106,7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31949,0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38349,7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2018 год предусмотрены объемы бюджетных субвенций, передаваемых из районного бюджета в бюджет сельского округа в сумме 31949,0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Банновского сельского округа Федоровского района на 2018 год не предусмотрены объемы бюджетных изъятий из бюджета сельского округа в районный бюджет.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Пешковского сельского округа Федоровского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52551,5 тысячи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14157,0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2894,5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52551,5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Федоровского района Костанайской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Пешковского сельского округа Федоровского района на 2018 год предусмотрены объемы бюджетных субвенций, передаваемых из районного бюджета в бюджет сельского округа в сумме 35500,0 тысяч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Пешковского сельского округа Федоровского района на 2018 год не предусмотрены объемы бюджетных изъятий из бюджета сельского округа в районный бюджет.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Федоровского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172853,2 тысячи тенге, в том числе по: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75135,0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17225,2 тысячи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80493,0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172853,2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Федоровского сельского округа Федоровского района на 2018 год предусмотрены объемы бюджетных субвенций, передаваемых из районного бюджета в бюджет сельского округа в сумме 80493,0 тысячи тенге.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Федоровского сельского округа Федоровского района на 2018 год не предусмотрены объемы бюджетных изъятий из бюджета сельского округа в районный бюджет.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 сельского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Воробкало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 сельского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Ержанов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 сельского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Умертаев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Завощенко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2018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0"/>
        <w:gridCol w:w="1644"/>
        <w:gridCol w:w="1645"/>
        <w:gridCol w:w="3384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2019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0"/>
        <w:gridCol w:w="1644"/>
        <w:gridCol w:w="1645"/>
        <w:gridCol w:w="3384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8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8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8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9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1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0"/>
        <w:gridCol w:w="1644"/>
        <w:gridCol w:w="1645"/>
        <w:gridCol w:w="3384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1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1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1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1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25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2018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0"/>
        <w:gridCol w:w="1644"/>
        <w:gridCol w:w="1645"/>
        <w:gridCol w:w="3384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1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0"/>
        <w:gridCol w:w="1644"/>
        <w:gridCol w:w="1645"/>
        <w:gridCol w:w="3384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2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9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4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10"/>
        <w:gridCol w:w="1644"/>
        <w:gridCol w:w="1645"/>
        <w:gridCol w:w="3384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8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2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4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5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6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7"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42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2018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268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30769,4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96584,7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11684,8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49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268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8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9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0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0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0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0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55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169"/>
        <w:gridCol w:w="1588"/>
        <w:gridCol w:w="1589"/>
        <w:gridCol w:w="3268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0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22713,0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22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137821,0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5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27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29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3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3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