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2ca9" w14:textId="5522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22 мая 2015 года № 144/5 "Об утверждении регламентов государственных услуг в сфере поддержки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30 января 2017 года № 9/2. Зарегистрировано Департаментом юстиции Павлодарской области 3 марта 2017 года № 5397. Утратило силу постановлением акимата Павлодарской области от 25 декабря 2020 года № 283/5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25.12.2020 № 283/5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22 мая 2015 года № 144/5 "Об утверждении регламентов государственных услуг в сфере поддержки предпринимательства" (зарегистрировано в Реестре государственной регистрации нормативных правовых актов за № 4546, опубликовано в газете "Регион.kz" от 3 июля 2015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субсидирования части ставки вознаграждения по кредитам в рамках Единой программы поддержки и развития бизнес "Дорожная карта бизнеса 2020",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государственных грантов в рамках Единой программы поддержки и развития бизнеса "Дорожная карта бизнеса 2020",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предпринимательства, торговли и туризма Павлодарской области"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официальное опубликование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Дычко Н.В.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2017 года № 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144/5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субсидирования части ставки вознаграждения</w:t>
      </w:r>
      <w:r>
        <w:br/>
      </w:r>
      <w:r>
        <w:rPr>
          <w:rFonts w:ascii="Times New Roman"/>
          <w:b/>
          <w:i w:val="false"/>
          <w:color w:val="000000"/>
        </w:rPr>
        <w:t>по кредитам в рамках Единой программы поддержки и развития бизнеса</w:t>
      </w:r>
      <w:r>
        <w:br/>
      </w:r>
      <w:r>
        <w:rPr>
          <w:rFonts w:ascii="Times New Roman"/>
          <w:b/>
          <w:i w:val="false"/>
          <w:color w:val="000000"/>
        </w:rPr>
        <w:t>"Дорожная карта бизнеса 2020"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 (далее – государственная услуга) оказывается государственным учреждением "Управление предпринимательства, торговли и туризма Павлодарской области"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канцелярией местных исполнительных органов области и городов области.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выписка из протокола заседания Регионального координационного совета (далее – выписка).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пакета документов услугополучателем,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(далее – Стандарт);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принимает, регистрирует и передает представленные документы руководителю услугодателя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назначает ответственного исполнителя услугодателя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подготавливает выписку либо мотивированный ответ об отказе (далее – мотивированный ответ)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17 (семнадцать)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выписку либо мотивированный ответ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осуществляет выдачу результатов оказания государственных услуг – 20 (двадцать) минут.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 (действий) оказания государственной услуги является выдача выписки либо мотивированного ответа.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приведено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Взаимодействие с Государственной корпорацией "Правительство для граждан" и (или) иными услугодателями, а также использование информационных систем в процессе оказания государственной услуги не предусмотрены.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части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кредитам в рамках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поддержки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субсидирования части ставки вознаграждения</w:t>
      </w:r>
      <w:r>
        <w:br/>
      </w:r>
      <w:r>
        <w:rPr>
          <w:rFonts w:ascii="Times New Roman"/>
          <w:b/>
          <w:i w:val="false"/>
          <w:color w:val="000000"/>
        </w:rPr>
        <w:t>по кредитам в рамках Единой программы поддержки и развития бизнеса</w:t>
      </w:r>
      <w:r>
        <w:br/>
      </w:r>
      <w:r>
        <w:rPr>
          <w:rFonts w:ascii="Times New Roman"/>
          <w:b/>
          <w:i w:val="false"/>
          <w:color w:val="000000"/>
        </w:rPr>
        <w:t>"Дорожная карта бизнеса 2020"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8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16600" cy="198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2017 года № 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144/5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гарантий по кредитам субъектов частного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в рамках Единой программы поддержки и развития бизнеса</w:t>
      </w:r>
      <w:r>
        <w:br/>
      </w:r>
      <w:r>
        <w:rPr>
          <w:rFonts w:ascii="Times New Roman"/>
          <w:b/>
          <w:i w:val="false"/>
          <w:color w:val="000000"/>
        </w:rPr>
        <w:t>"Дорожная карта бизнеса 2020"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 (далее - государственная услуга) оказывается государственным учреждением "Управление предпринимательства, торговли и туризма Павлодарской области" (далее - услугодатель).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местных исполнительных органов области и городов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канцелярию акционерного общества "Фонд развития предпринимательства "Даму" (далее – финансовое агентство);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веб-портал) по кредитам не более 180 миллионов (далее – млн.) тенге.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млн. тенге – предварительное гарантийное письмо либо уведомление об отказе с указанием причин отрицательного решения финансового агентства (далее – гарантийное письмо);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свыше 180 млн. тенге - выписка из протокола заседания Регионального координационного совета (далее – выписка).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 и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цифрой подписью (далее - ЭЦП) уполномоченного органа.</w:t>
      </w:r>
    </w:p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пакета документов услугополучателем,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(далее – Стандарт);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сдачи пакета документов услугополучателем: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кредитам свыше 180 млн. тенге – в течение 10 (десяти) рабочих дней после получения финансовым агентством документов от банка второго уровня/Банка Развития (далее- Банк).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наличия замечаний к представленным документам и/или необходимости представления дополнительной информации, выявленные замечания и/или запрос о представлении информации услогодатель направляет услугополучателю для их устранения в течение 3 (трех)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принимает, регистрирует и передает руководителю услугодателя представленные документы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назначает ответственного исполнителя услугодателя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подготавливает выписку либо мотивированный ответ об отказе (далее – мотивированный ответ)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6 (шести)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выписку либо мотивированный ответ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осуществляет выдачу результата государственной услуги – 30 (тридцать)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кредитам до 180 млн. тенге в течение 5 (пяти) рабочих дней после получения финансовым агентством документов от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принимает, регистрирует и передает руководителю услугодателя представленные документы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назначает ответственного исполнителя услугодателя в течение 2 (двух)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подготавливает гарантийное письмо либо мотивированный ответ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гарантийное письмо либо мотивированный ответ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осуществляет выдачу результата государственной услуги в течение – 30 (тридцати) минут.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(действий) оказания государственной услуги: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млн. тенге – гарантийное письмо либо мотивированный ответ;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свыше 180 млн. тенге – выписка.</w:t>
      </w:r>
    </w:p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(таблица).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Взаимодействие с Государственной корпорацией "Правительство для граждан" в процессе оказания государственной услуги не предусмотрены.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Использование информационных систем в процессе оказания государственной услуги.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по кредитам до 180 млн. тенге в течение 5 (пяти) рабочих дней после получения финансовым агентством документов от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к представленным документам и/или необходимости представления дополнительной информации, выявленные замечания и/или запрос о представлении информации направляются Банку финансовым агентством для устранения и/или представления информации в течение 3 (трех) рабочих дней. При этом, срок рассмотрения документов, финансовым агентством возобновляется.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Банком финансовому агентству пакета документов в течение 5 (пяти) рабочих дней с момента получения от услугополучателя электронной заявки через веб-портал "электронного правительства", финансовое агентство отказывает услугополучателю в рассмотрении вопроса о предоставлении гарантии.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услугополучателя для получения государственной услуги через портал: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индивидуального идентификационного номера (далее – ИИН) и пароля (процесс авторизации) на портал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на портале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подписание посредством ЭЦП услугополучателя заполненной формы запроса (введенных данных, прикреплением сканированного документа)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соответствия идентификационных данных (между ИИН, указанным в запросе;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оказании запрашиваемой государственной услуги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подписанного ЭЦП услугополучателя электронного документа (запроса услугополучателя) через шлюз электронного правительства/региональный шлюз электронного правительства в информационную систему местных исполнительных органов и обработка государственной услуги специалистом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специалистом услугодателя результата оказания государственной услуги. Электронный документ формируется с использованием ЭЦП специалиста услугодателя и передается в "личный кабинет" услугополучателя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 по кредитам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Единой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кредитам свыше 180 млн. тенге: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5"/>
        <w:gridCol w:w="1687"/>
        <w:gridCol w:w="1256"/>
        <w:gridCol w:w="2604"/>
        <w:gridCol w:w="2605"/>
        <w:gridCol w:w="1483"/>
      </w:tblGrid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(работников)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  <w:r>
              <w:br/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регистрация в журнале входящей документации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подготовка представленных документов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результат государственной услуги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 распорядительное решение)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документы руководителю услугодателя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ответственного исполнителя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Подготавливает выписку либо мотивированный ответ об отказе в оказании государственной услуги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выписку либо мотивированный ответ об отказе в оказании государственной услуги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рабочих дней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рабочих дня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рабочих дней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наличия замечаний к представленным документам и/или необходимости представления дополнительной информации, выявленные замечания и/или запрос о представлении информации услогодатель направляет услугополучателю для их устранения в течение 3 (трех) рабочих дней.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кредитам до 180 млн. тенге: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1805"/>
        <w:gridCol w:w="965"/>
        <w:gridCol w:w="2646"/>
        <w:gridCol w:w="2647"/>
        <w:gridCol w:w="1384"/>
      </w:tblGrid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(работников)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регистрация в журнале входящей документации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подготовка представленных документов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результат государственной услуги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 распорядительное решение)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документы руководителю услугодателя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ответственного исполнителя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Подготавливает гарантийное письмо либо мотивированный ответ об отказе в оказании государственной услуги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гарантийное письмо либо мотивированный ответ об отказе в оказании государственной услуги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рабочих дня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 по кредитам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Единой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 через портал</w:t>
      </w:r>
    </w:p>
    <w:bookmarkEnd w:id="3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9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94600" cy="689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 по кредитам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Единой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гарантий по кредитам субъектов частного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в рамках Единой программы поддержки и развития бизнеса</w:t>
      </w:r>
      <w:r>
        <w:br/>
      </w:r>
      <w:r>
        <w:rPr>
          <w:rFonts w:ascii="Times New Roman"/>
          <w:b/>
          <w:i w:val="false"/>
          <w:color w:val="000000"/>
        </w:rPr>
        <w:t>"Дорожная карта бизнеса 2020"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кредитам свыше 180 млн.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кредитам до 180 млн. тенге: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2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182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2017 года № 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144/5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государственных грантов в рамках</w:t>
      </w:r>
      <w:r>
        <w:br/>
      </w:r>
      <w:r>
        <w:rPr>
          <w:rFonts w:ascii="Times New Roman"/>
          <w:b/>
          <w:i w:val="false"/>
          <w:color w:val="000000"/>
        </w:rPr>
        <w:t>Единой программы поддержки и развития бизнеса</w:t>
      </w:r>
      <w:r>
        <w:br/>
      </w:r>
      <w:r>
        <w:rPr>
          <w:rFonts w:ascii="Times New Roman"/>
          <w:b/>
          <w:i w:val="false"/>
          <w:color w:val="000000"/>
        </w:rPr>
        <w:t>"Дорожная карта бизнеса 2020"</w:t>
      </w:r>
    </w:p>
    <w:bookmarkEnd w:id="42"/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государственных грантов в рамках Единой программы поддержки и развития бизнеса "Дорожная карта бизнеса 2020" (далее – государственная услуга) оказывается государственным учреждением "Управление предпринимательства, торговли и туризма Павлодарской области" (далее – услугодатель).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местных исполнительных органов области и городов области.</w:t>
      </w:r>
    </w:p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договор о предоставлении гранта (далее – договор).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пакета документов услугополучателем,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государственных грантов в рамках Единой программы поддержки и развития бизнеса "Дорожная карта бизнеса 2020",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(далее – Стандарт).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принимает, регистрирует и передает руководителю услугодателя представленные документы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назначает ответственного исполнителя услугодателя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подготавливает договор либо мотивированный ответ об отказе (далее – мотивированный ответ)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44 (сорок четыре)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договор либо мотивированный ответ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осуществляет выдачу результатов оказания государственных услуг – 20 (двадцать) минут.</w:t>
      </w:r>
    </w:p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 (действия) оказания государственной услуги является выдача договора либо мотивированного ответа.</w:t>
      </w:r>
    </w:p>
    <w:bookmarkEnd w:id="50"/>
    <w:bookmarkStart w:name="z6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приведено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3"/>
    <w:bookmarkStart w:name="z6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Взаимодействие с Государственной корпорацией "Правительство для граждан" и (или) иными услугодателями, а также использование информационных систем в процессе оказания государственной услуги не предусмотрены.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грантов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Единой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государственных грантов в рамках Единой программы поддержки</w:t>
      </w:r>
      <w:r>
        <w:br/>
      </w:r>
      <w:r>
        <w:rPr>
          <w:rFonts w:ascii="Times New Roman"/>
          <w:b/>
          <w:i w:val="false"/>
          <w:color w:val="000000"/>
        </w:rPr>
        <w:t>и развития бизнеса "Дорожная карта бизнеса 2020"</w:t>
      </w:r>
    </w:p>
    <w:bookmarkEnd w:id="5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436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2017 года № 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144/5</w:t>
            </w:r>
          </w:p>
        </w:tc>
      </w:tr>
    </w:tbl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поддержки по развитию производственной (индустриальной)</w:t>
      </w:r>
      <w:r>
        <w:br/>
      </w:r>
      <w:r>
        <w:rPr>
          <w:rFonts w:ascii="Times New Roman"/>
          <w:b/>
          <w:i w:val="false"/>
          <w:color w:val="000000"/>
        </w:rPr>
        <w:t>инфраструктуры в рамках Единой программы поддержки и развития бизнеса</w:t>
      </w:r>
      <w:r>
        <w:br/>
      </w:r>
      <w:r>
        <w:rPr>
          <w:rFonts w:ascii="Times New Roman"/>
          <w:b/>
          <w:i w:val="false"/>
          <w:color w:val="000000"/>
        </w:rPr>
        <w:t>"Дорожная карта бизнеса 2020"</w:t>
      </w:r>
    </w:p>
    <w:bookmarkEnd w:id="58"/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 (далее – государственная услуга) оказывается государственным учреждением "Управление предпринимательства, торговли и туризма Павлодарской области" (далее – услугодатель).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местных исполнительных органов области и городов области.</w:t>
      </w:r>
    </w:p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выписка из протокола заседания Регионального координационного совета (далее – выписка).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7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пакета документов услугополучателем,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(далее – Стандарт).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принимает, регистрирует и передает руководителю услугодателя представленные документы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назначает ответственного исполнителя услугодателя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подготавливает выписку либо мотивированный ответ об отказе (далее – мотивированный ответ)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11 (одиннадцать)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выписку либо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осуществляет выдачу результатов оказания государственных услуг – 20 (двадцать) минут.</w:t>
      </w:r>
    </w:p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 (действий) оказания государственной услуги является выдача выписки либо мотивированного ответа.</w:t>
      </w:r>
    </w:p>
    <w:bookmarkEnd w:id="66"/>
    <w:bookmarkStart w:name="z8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приведено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9"/>
    <w:bookmarkStart w:name="z8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Взаимодействие с Государственной корпорацией "Правительство для граждан" и (или) иными услугодателями, а также использование информационных систем в процессе оказания государственной услуги не предусмотрены.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(индустриальной)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программы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8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поддержки по развитию производственной (индустриальной)</w:t>
      </w:r>
      <w:r>
        <w:br/>
      </w:r>
      <w:r>
        <w:rPr>
          <w:rFonts w:ascii="Times New Roman"/>
          <w:b/>
          <w:i w:val="false"/>
          <w:color w:val="000000"/>
        </w:rPr>
        <w:t>инфраструктуры в рамках программы "Дорожная карта бизнеса 2020"</w:t>
      </w:r>
    </w:p>
    <w:bookmarkEnd w:id="7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65800" cy="180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