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a02d" w14:textId="f71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2017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17 марта 2017 года № 85/11. Зарегистрировано Департаментом юстиции Павлодарской области 28 марта 2017 года № 5426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поверхностных источников на 2017 год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вопросам экологии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Рғайбек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85/11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2017 год по Павлодарской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159"/>
        <w:gridCol w:w="3867"/>
        <w:gridCol w:w="4228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 (производственные нужды)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воды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тонна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