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1399" w14:textId="fc91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органов, финансируемых из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марта 2017 года № 66/2. Зарегистрировано Департаментом юстиции Павлодарской области 31 марта 2017 года № 5435. Утратило силу постановлением акимата Павлодарской области от 16 марта 2018 года № 96/2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16.03.2018 № 96/2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органов, финансируемых из областного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Уразгулова Р.К.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Утверджена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2017 года № 66/2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органов, финансируемых из областного бюджета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органов, финансируемых из областного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и определяет алгоритм оценки деятельности административных государственных служащих корпуса "Б" исполнительных органов, финансируемых из областного бюджета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 области, финансируемых из областного бюджета, оценка проводится акимом области либо, по его уполномочию, одним из его заместителей.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работы,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2"/>
        <w:gridCol w:w="6828"/>
      </w:tblGrid>
      <w:tr>
        <w:trPr>
          <w:trHeight w:val="30" w:hRule="atLeast"/>
        </w:trPr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