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4d80" w14:textId="4b7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31 марта 2017 года № 112/12. Зарегистрировано Департаментом юстиции Павлодарской области 13 апреля 2017 года № 5463. Утратило силу решением маслихата Павлодарской области от 14 июня 2018 года № 239/22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239/22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18 февраля 2016 года № 441/49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 (зарегистрировано в Реестре государственной регистрации нормативных правовых актов за № 4971, опубликовано в газете "Регион. kz" от 18 марта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государственного учреждения "Аппарат маслихата Павлодарской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112/12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документационный отдел аппарата маслихата (далее - документационный отдел).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документационный отдел.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Документационный отдел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Документационный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документационного отдела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документационного отдела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документационным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Документационный отдел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3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7"/>
        <w:gridCol w:w="6863"/>
      </w:tblGrid>
      <w:tr>
        <w:trPr>
          <w:trHeight w:val="30" w:hRule="atLeast"/>
        </w:trPr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_________________________________квартал 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0"/>
        <w:gridCol w:w="6840"/>
      </w:tblGrid>
      <w:tr>
        <w:trPr>
          <w:trHeight w:val="30" w:hRule="atLeast"/>
        </w:trPr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