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ecdb" w14:textId="7e8e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Павлодарской области от 17 июля 2015 года № 211/7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марта 2017 года № 56/2. Зарегистрировано Департаментом юстиции Павлодарской области 14 апреля 2017 года № 5464.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211/7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4674, опубликовано в газете 11 сентября 2015 года "Регион.kz")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"арқылы жүзеге асырылады." исключить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на казахском языке "3) "электрондық үкіметтің" www.egov.kz веб-порталы (бұдан әрі – портал) арқылы жүзеге асырылады.", на русском языке "3) веб-портал "электронного правительства" www.egov.kz (далее - портал).".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