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4e80f" w14:textId="644e8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Павлодарской области от 28 мая 2015 года № 160/5 "Об утверждении регламентов государственных услуг в области здравоохранения"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Павлодарской области от 17 апреля 2017 года № 90/2. Зарегистрировано Департаментом юстиции Павлодарской области 15 мая 2017 года № 5506. Утратило силу постановлением акимата Павлодарской области от 18 января 2021 года № 27/1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Павлодарской области от 18.01.2021 № 27/1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услугах", акимат Павлодарской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Павлодарской области от 28 мая 2015 года № 160/5 "Об утверждении регламентов государственных услуг в области здравоохранения" (зарегистрировано в Реестре государственной регистрации нормативных правовых актов за № 4587, опубликовано 17 июля 2015 года в газете "Регион.kz")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"Определение соответствия (несоответствия) потенциального поставщика услуг гарантированного объема бесплатной медицинской помощи предъявляемым требованиям", утвержденным указанным постановлением: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Результат оказания государственной услуги: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выписка из протокола о соответствии (несоответствии) требованиям, предъявляемым потенциальному поставщику, для участия в кампании прикрепления граждан Республики Казахстан и оралманов к субъектам здравоохранения, оказывающим первичную медико-санитарную помощь (далее - ПМСП) по форме согласно приложению 1 к стандарту государственной услуги, утвержденного приказом Министра здравоохранения и социального развития Республики Казахстан от 28 апреля 2015 года № 294 "Об утверждении стандартов государственных услуг в сфере медицинской деятельности" (далее - Стандарт);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выписка из протокола о соответствии (несоответствии) требованиям, предъявляемым потенциальному поставщику для участия в оказании гарантированного объема бесплатной медицинской помощи (далее - ГОБМП) по форме согласно приложению 2 к Стандарту.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 - бумажная.";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Основанием для начала процедуры (действия) по оказанию государственной услуги являются документы, предусмотренные пунктом 9 Стандарта.";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здравоохранения Павлодарской области" в установленном законодательством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государственную регистрацию настоящего постановления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официальное опубликование настоящего постановления;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настоящего постановления на интернет-ресурсе акимата Павлодарской области.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области Бегентаева М.М.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Бакауов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